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f29e" w14:textId="accf29e">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Республикасының 2015-2025 жылдарға арналған сыбайлас жемқорлыққа қарсы стратегиясы туралы</w:t>
      </w:r>
    </w:p>
    <w:p>
      <w:pPr>
        <w:spacing w:after="0"/>
        <w:ind w:left="0"/>
        <w:jc w:val="left"/>
      </w:pPr>
      <w:r>
        <w:rPr>
          <w:rFonts w:ascii="Consolas"/>
          <w:b w:val="false"/>
          <w:i w:val="false"/>
          <w:color w:val="000000"/>
          <w:sz w:val="20"/>
        </w:rPr>
        <w:t>Қазақстан Республикасы Президентінің 2014 жылғы 26 желтоқсандағы № 986 Жарлығы.</w:t>
      </w:r>
    </w:p>
    <w:p>
      <w:pPr>
        <w:spacing w:after="0"/>
        <w:ind w:left="0"/>
        <w:jc w:val="left"/>
      </w:pPr>
      <w:bookmarkStart w:name="z1" w:id="0"/>
      <w:r>
        <w:rPr>
          <w:rFonts w:ascii="Consolas"/>
          <w:b w:val="false"/>
          <w:i w:val="false"/>
          <w:color w:val="000000"/>
          <w:sz w:val="20"/>
        </w:rPr>
        <w:t xml:space="preserve">
      Мемлекеттің сыбайлас жемқорлыққа қарсы саясатының негізгі бағыттарын одан әрі айқындау мақсатында </w:t>
      </w:r>
      <w:r>
        <w:rPr>
          <w:rFonts w:ascii="Consolas"/>
          <w:b/>
          <w:i w:val="false"/>
          <w:color w:val="000000"/>
          <w:sz w:val="20"/>
        </w:rPr>
        <w:t>ҚАУЛЫ</w:t>
      </w:r>
      <w:r>
        <w:rPr>
          <w:rFonts w:ascii="Consolas"/>
          <w:b/>
          <w:i w:val="false"/>
          <w:color w:val="000000"/>
          <w:sz w:val="20"/>
        </w:rPr>
        <w:t xml:space="preserve"> ЕТЕМІН:</w:t>
      </w:r>
    </w:p>
    <w:bookmarkEnd w:id="0"/>
    <w:bookmarkStart w:name="z2" w:id="1"/>
    <w:p>
      <w:pPr>
        <w:spacing w:after="0"/>
        <w:ind w:left="0"/>
        <w:jc w:val="left"/>
      </w:pPr>
      <w:r>
        <w:rPr>
          <w:rFonts w:ascii="Consolas"/>
          <w:b w:val="false"/>
          <w:i w:val="false"/>
          <w:color w:val="000000"/>
          <w:sz w:val="20"/>
        </w:rPr>
        <w:t xml:space="preserve">
      1. Қоса беріліп отырған Қазақстан Республикасының 2015-2025 жылдарға арналған сыбайлас жемқорлыққа қарсы </w:t>
      </w:r>
      <w:r>
        <w:rPr>
          <w:rFonts w:ascii="Consolas"/>
          <w:b w:val="false"/>
          <w:i w:val="false"/>
          <w:color w:val="000000"/>
          <w:sz w:val="20"/>
        </w:rPr>
        <w:t>стратегиясы</w:t>
      </w:r>
      <w:r>
        <w:rPr>
          <w:rFonts w:ascii="Consolas"/>
          <w:b w:val="false"/>
          <w:i w:val="false"/>
          <w:color w:val="000000"/>
          <w:sz w:val="20"/>
        </w:rPr>
        <w:t xml:space="preserve"> (бұдан әрі — Стратегия) бекітілсін.</w:t>
      </w:r>
    </w:p>
    <w:bookmarkEnd w:id="1"/>
    <w:bookmarkStart w:name="z3" w:id="2"/>
    <w:p>
      <w:pPr>
        <w:spacing w:after="0"/>
        <w:ind w:left="0"/>
        <w:jc w:val="left"/>
      </w:pPr>
      <w:r>
        <w:rPr>
          <w:rFonts w:ascii="Consolas"/>
          <w:b w:val="false"/>
          <w:i w:val="false"/>
          <w:color w:val="000000"/>
          <w:sz w:val="20"/>
        </w:rPr>
        <w:t>
      2. Қазақстан Республикасының Үкіметі, Қазақстан Республикасының Президентіне тікелей бағынатын және есеп беретін мемлекеттік органдар, Астана және Алматы қалаларының, облыстардың әкімдері өз қызметінде Стратегияны басшылыққа алсын және оны іске асыру жөнінде қажетті шаралар қабылдасын.</w:t>
      </w:r>
    </w:p>
    <w:bookmarkEnd w:id="2"/>
    <w:bookmarkStart w:name="z4" w:id="3"/>
    <w:p>
      <w:pPr>
        <w:spacing w:after="0"/>
        <w:ind w:left="0"/>
        <w:jc w:val="left"/>
      </w:pPr>
      <w:r>
        <w:rPr>
          <w:rFonts w:ascii="Consolas"/>
          <w:b w:val="false"/>
          <w:i w:val="false"/>
          <w:color w:val="000000"/>
          <w:sz w:val="20"/>
        </w:rPr>
        <w:t>
      3. Осы Жарлықтың орындалуын бақылау Қазақстан Республикасы Президентінің Әкімшілігіне жүктелсін.</w:t>
      </w:r>
    </w:p>
    <w:bookmarkEnd w:id="3"/>
    <w:bookmarkStart w:name="z5" w:id="4"/>
    <w:p>
      <w:pPr>
        <w:spacing w:after="0"/>
        <w:ind w:left="0"/>
        <w:jc w:val="left"/>
      </w:pPr>
      <w:r>
        <w:rPr>
          <w:rFonts w:ascii="Consolas"/>
          <w:b w:val="false"/>
          <w:i w:val="false"/>
          <w:color w:val="000000"/>
          <w:sz w:val="20"/>
        </w:rPr>
        <w:t>
      4. Осы Жарлық қол қойылған күнінен бастап қолданысқа енгізіледі.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Н.Назарбаев</w:t>
            </w:r>
          </w:p>
        </w:tc>
      </w:tr>
    </w:tbl>
    <w:p>
      <w:pPr>
        <w:spacing w:after="0"/>
        <w:ind w:left="0"/>
        <w:jc w:val="left"/>
      </w:pPr>
      <w:r>
        <w:br/>
      </w:r>
      <w:r>
        <w:rPr>
          <w:rFonts w:ascii="Consolas"/>
          <w:b w:val="false"/>
          <w:i w:val="false"/>
          <w:color w:val="000000"/>
          <w:sz w:val="20"/>
        </w:rPr>
        <w:t>
</w:t>
      </w:r>
    </w:p>
    <w:bookmarkStart w:name="z6" w:id="5"/>
    <w:p>
      <w:pPr>
        <w:spacing w:after="0"/>
        <w:ind w:left="0"/>
        <w:jc w:val="left"/>
      </w:pPr>
      <w:r>
        <w:rPr>
          <w:rFonts w:ascii="Consolas"/>
          <w:b/>
          <w:i w:val="false"/>
          <w:color w:val="000000"/>
        </w:rPr>
        <w:t xml:space="preserve"> ҚАЗАҚСТАН РЕСПУБЛИКАСЫНЫҢ 2015-2025 ЖЫЛДАРҒА АРНАЛҒАН СЫБАЙЛАС</w:t>
      </w:r>
      <w:r>
        <w:br/>
      </w:r>
      <w:r>
        <w:rPr>
          <w:rFonts w:ascii="Consolas"/>
          <w:b/>
          <w:i w:val="false"/>
          <w:color w:val="000000"/>
        </w:rPr>
        <w:t>ЖЕМҚОРЛЫҚҚА ҚАРСЫ СТРАТЕГИЯСЫ</w:t>
      </w:r>
      <w:r>
        <w:br/>
      </w:r>
      <w:r>
        <w:rPr>
          <w:rFonts w:ascii="Consolas"/>
          <w:b/>
          <w:i w:val="false"/>
          <w:color w:val="000000"/>
        </w:rPr>
        <w:t>Мазмұны</w:t>
      </w:r>
    </w:p>
    <w:bookmarkEnd w:id="5"/>
    <w:p>
      <w:pPr>
        <w:spacing w:after="0"/>
        <w:ind w:left="0"/>
        <w:jc w:val="left"/>
      </w:pPr>
      <w:r>
        <w:rPr>
          <w:rFonts w:ascii="Consolas"/>
          <w:b w:val="false"/>
          <w:i w:val="false"/>
          <w:color w:val="000000"/>
          <w:sz w:val="20"/>
        </w:rPr>
        <w:t xml:space="preserve">
      1. </w:t>
      </w:r>
      <w:r>
        <w:rPr>
          <w:rFonts w:ascii="Consolas"/>
          <w:b w:val="false"/>
          <w:i w:val="false"/>
          <w:color w:val="000000"/>
          <w:sz w:val="20"/>
        </w:rPr>
        <w:t>Кіріспе</w:t>
      </w:r>
    </w:p>
    <w:p>
      <w:pPr>
        <w:spacing w:after="0"/>
        <w:ind w:left="0"/>
        <w:jc w:val="left"/>
      </w:pPr>
      <w:r>
        <w:rPr>
          <w:rFonts w:ascii="Consolas"/>
          <w:b w:val="false"/>
          <w:i w:val="false"/>
          <w:color w:val="000000"/>
          <w:sz w:val="20"/>
        </w:rPr>
        <w:t xml:space="preserve">
      2. </w:t>
      </w:r>
      <w:r>
        <w:rPr>
          <w:rFonts w:ascii="Consolas"/>
          <w:b w:val="false"/>
          <w:i w:val="false"/>
          <w:color w:val="000000"/>
          <w:sz w:val="20"/>
        </w:rPr>
        <w:t>Ағымдағы ахуалды талдау</w:t>
      </w:r>
    </w:p>
    <w:p>
      <w:pPr>
        <w:spacing w:after="0"/>
        <w:ind w:left="0"/>
        <w:jc w:val="left"/>
      </w:pPr>
      <w:r>
        <w:rPr>
          <w:rFonts w:ascii="Consolas"/>
          <w:b w:val="false"/>
          <w:i w:val="false"/>
          <w:color w:val="000000"/>
          <w:sz w:val="20"/>
        </w:rPr>
        <w:t xml:space="preserve">
            2.1. </w:t>
      </w:r>
      <w:r>
        <w:rPr>
          <w:rFonts w:ascii="Consolas"/>
          <w:b w:val="false"/>
          <w:i w:val="false"/>
          <w:color w:val="000000"/>
          <w:sz w:val="20"/>
        </w:rPr>
        <w:t>Сыбайлас жемқорлыққа қарсы іс-қимыл саласындағы оң үрдістер</w:t>
      </w:r>
    </w:p>
    <w:p>
      <w:pPr>
        <w:spacing w:after="0"/>
        <w:ind w:left="0"/>
        <w:jc w:val="left"/>
      </w:pPr>
      <w:r>
        <w:rPr>
          <w:rFonts w:ascii="Consolas"/>
          <w:b w:val="false"/>
          <w:i w:val="false"/>
          <w:color w:val="000000"/>
          <w:sz w:val="20"/>
        </w:rPr>
        <w:t xml:space="preserve">
      2.2. </w:t>
      </w:r>
      <w:r>
        <w:rPr>
          <w:rFonts w:ascii="Consolas"/>
          <w:b w:val="false"/>
          <w:i w:val="false"/>
          <w:color w:val="000000"/>
          <w:sz w:val="20"/>
        </w:rPr>
        <w:t>Шешімін талап ететін проблемалар</w:t>
      </w:r>
    </w:p>
    <w:p>
      <w:pPr>
        <w:spacing w:after="0"/>
        <w:ind w:left="0"/>
        <w:jc w:val="left"/>
      </w:pPr>
      <w:r>
        <w:rPr>
          <w:rFonts w:ascii="Consolas"/>
          <w:b w:val="false"/>
          <w:i w:val="false"/>
          <w:color w:val="000000"/>
          <w:sz w:val="20"/>
        </w:rPr>
        <w:t xml:space="preserve">
      2.3. </w:t>
      </w:r>
      <w:r>
        <w:rPr>
          <w:rFonts w:ascii="Consolas"/>
          <w:b w:val="false"/>
          <w:i w:val="false"/>
          <w:color w:val="000000"/>
          <w:sz w:val="20"/>
        </w:rPr>
        <w:t>Сыбайлас жемқорлық көріністеріне ықпал ететін негізгі факторлар</w:t>
      </w:r>
    </w:p>
    <w:p>
      <w:pPr>
        <w:spacing w:after="0"/>
        <w:ind w:left="0"/>
        <w:jc w:val="left"/>
      </w:pPr>
      <w:r>
        <w:rPr>
          <w:rFonts w:ascii="Consolas"/>
          <w:b w:val="false"/>
          <w:i w:val="false"/>
          <w:color w:val="000000"/>
          <w:sz w:val="20"/>
        </w:rPr>
        <w:t xml:space="preserve">
      3. </w:t>
      </w:r>
      <w:r>
        <w:rPr>
          <w:rFonts w:ascii="Consolas"/>
          <w:b w:val="false"/>
          <w:i w:val="false"/>
          <w:color w:val="000000"/>
          <w:sz w:val="20"/>
        </w:rPr>
        <w:t>Мақсат және міндеттер</w:t>
      </w:r>
    </w:p>
    <w:p>
      <w:pPr>
        <w:spacing w:after="0"/>
        <w:ind w:left="0"/>
        <w:jc w:val="left"/>
      </w:pPr>
      <w:r>
        <w:rPr>
          <w:rFonts w:ascii="Consolas"/>
          <w:b w:val="false"/>
          <w:i w:val="false"/>
          <w:color w:val="000000"/>
          <w:sz w:val="20"/>
        </w:rPr>
        <w:t xml:space="preserve">
      3.1. </w:t>
      </w:r>
      <w:r>
        <w:rPr>
          <w:rFonts w:ascii="Consolas"/>
          <w:b w:val="false"/>
          <w:i w:val="false"/>
          <w:color w:val="000000"/>
          <w:sz w:val="20"/>
        </w:rPr>
        <w:t>Мақсат және нысаналы индикаторлар</w:t>
      </w:r>
    </w:p>
    <w:p>
      <w:pPr>
        <w:spacing w:after="0"/>
        <w:ind w:left="0"/>
        <w:jc w:val="left"/>
      </w:pPr>
      <w:r>
        <w:rPr>
          <w:rFonts w:ascii="Consolas"/>
          <w:b w:val="false"/>
          <w:i w:val="false"/>
          <w:color w:val="000000"/>
          <w:sz w:val="20"/>
        </w:rPr>
        <w:t xml:space="preserve">
      3.2. </w:t>
      </w:r>
      <w:r>
        <w:rPr>
          <w:rFonts w:ascii="Consolas"/>
          <w:b w:val="false"/>
          <w:i w:val="false"/>
          <w:color w:val="000000"/>
          <w:sz w:val="20"/>
        </w:rPr>
        <w:t>Міндеттер</w:t>
      </w:r>
    </w:p>
    <w:p>
      <w:pPr>
        <w:spacing w:after="0"/>
        <w:ind w:left="0"/>
        <w:jc w:val="left"/>
      </w:pPr>
      <w:r>
        <w:rPr>
          <w:rFonts w:ascii="Consolas"/>
          <w:b w:val="false"/>
          <w:i w:val="false"/>
          <w:color w:val="000000"/>
          <w:sz w:val="20"/>
        </w:rPr>
        <w:t xml:space="preserve">
      4. </w:t>
      </w:r>
      <w:r>
        <w:rPr>
          <w:rFonts w:ascii="Consolas"/>
          <w:b w:val="false"/>
          <w:i w:val="false"/>
          <w:color w:val="000000"/>
          <w:sz w:val="20"/>
        </w:rPr>
        <w:t>Түйінді бағыттар, негізгі тәсілдер және басым шаралар</w:t>
      </w:r>
    </w:p>
    <w:p>
      <w:pPr>
        <w:spacing w:after="0"/>
        <w:ind w:left="0"/>
        <w:jc w:val="left"/>
      </w:pPr>
      <w:r>
        <w:rPr>
          <w:rFonts w:ascii="Consolas"/>
          <w:b w:val="false"/>
          <w:i w:val="false"/>
          <w:color w:val="000000"/>
          <w:sz w:val="20"/>
        </w:rPr>
        <w:t xml:space="preserve">
            4.1. </w:t>
      </w:r>
      <w:r>
        <w:rPr>
          <w:rFonts w:ascii="Consolas"/>
          <w:b w:val="false"/>
          <w:i w:val="false"/>
          <w:color w:val="000000"/>
          <w:sz w:val="20"/>
        </w:rPr>
        <w:t>Мемлекеттік қызмет саласындағы сыбайлас жемқорлыққа қарсы іс-қимыл</w:t>
      </w:r>
    </w:p>
    <w:p>
      <w:pPr>
        <w:spacing w:after="0"/>
        <w:ind w:left="0"/>
        <w:jc w:val="left"/>
      </w:pPr>
      <w:r>
        <w:rPr>
          <w:rFonts w:ascii="Consolas"/>
          <w:b w:val="false"/>
          <w:i w:val="false"/>
          <w:color w:val="000000"/>
          <w:sz w:val="20"/>
        </w:rPr>
        <w:t xml:space="preserve">
      4.2. </w:t>
      </w:r>
      <w:r>
        <w:rPr>
          <w:rFonts w:ascii="Consolas"/>
          <w:b w:val="false"/>
          <w:i w:val="false"/>
          <w:color w:val="000000"/>
          <w:sz w:val="20"/>
        </w:rPr>
        <w:t>Қоғамдық бақылау институтын енгізу</w:t>
      </w:r>
    </w:p>
    <w:p>
      <w:pPr>
        <w:spacing w:after="0"/>
        <w:ind w:left="0"/>
        <w:jc w:val="left"/>
      </w:pPr>
      <w:r>
        <w:rPr>
          <w:rFonts w:ascii="Consolas"/>
          <w:b w:val="false"/>
          <w:i w:val="false"/>
          <w:color w:val="000000"/>
          <w:sz w:val="20"/>
        </w:rPr>
        <w:t xml:space="preserve">
      4.3. </w:t>
      </w:r>
      <w:r>
        <w:rPr>
          <w:rFonts w:ascii="Consolas"/>
          <w:b w:val="false"/>
          <w:i w:val="false"/>
          <w:color w:val="000000"/>
          <w:sz w:val="20"/>
        </w:rPr>
        <w:t>Квазимемлекеттік және жекеше сектордағы сыбайлас жемқорлыққа қарсы іс-қимыл</w:t>
      </w:r>
    </w:p>
    <w:p>
      <w:pPr>
        <w:spacing w:after="0"/>
        <w:ind w:left="0"/>
        <w:jc w:val="left"/>
      </w:pPr>
      <w:r>
        <w:rPr>
          <w:rFonts w:ascii="Consolas"/>
          <w:b w:val="false"/>
          <w:i w:val="false"/>
          <w:color w:val="000000"/>
          <w:sz w:val="20"/>
        </w:rPr>
        <w:t xml:space="preserve">
      4.4. </w:t>
      </w:r>
      <w:r>
        <w:rPr>
          <w:rFonts w:ascii="Consolas"/>
          <w:b w:val="false"/>
          <w:i w:val="false"/>
          <w:color w:val="000000"/>
          <w:sz w:val="20"/>
        </w:rPr>
        <w:t>Сот және құқық қорғау органдарындағы сыбайлас жемқорлықтың алдын алу</w:t>
      </w:r>
    </w:p>
    <w:p>
      <w:pPr>
        <w:spacing w:after="0"/>
        <w:ind w:left="0"/>
        <w:jc w:val="left"/>
      </w:pPr>
      <w:r>
        <w:rPr>
          <w:rFonts w:ascii="Consolas"/>
          <w:b w:val="false"/>
          <w:i w:val="false"/>
          <w:color w:val="000000"/>
          <w:sz w:val="20"/>
        </w:rPr>
        <w:t xml:space="preserve">
      4.5. </w:t>
      </w:r>
      <w:r>
        <w:rPr>
          <w:rFonts w:ascii="Consolas"/>
          <w:b w:val="false"/>
          <w:i w:val="false"/>
          <w:color w:val="000000"/>
          <w:sz w:val="20"/>
        </w:rPr>
        <w:t>Сыбайлас жемқорлыққа қарсы мәдениеттің деңгейін қалыптастыру</w:t>
      </w:r>
    </w:p>
    <w:p>
      <w:pPr>
        <w:spacing w:after="0"/>
        <w:ind w:left="0"/>
        <w:jc w:val="left"/>
      </w:pPr>
      <w:r>
        <w:rPr>
          <w:rFonts w:ascii="Consolas"/>
          <w:b w:val="false"/>
          <w:i w:val="false"/>
          <w:color w:val="000000"/>
          <w:sz w:val="20"/>
        </w:rPr>
        <w:t xml:space="preserve">
      4.6. </w:t>
      </w:r>
      <w:r>
        <w:rPr>
          <w:rFonts w:ascii="Consolas"/>
          <w:b w:val="false"/>
          <w:i w:val="false"/>
          <w:color w:val="000000"/>
          <w:sz w:val="20"/>
        </w:rPr>
        <w:t>Сыбайлас жемқорлыққа қарсы іс-қимыл мәселелері бойынша халықаралық ынтымақтастықты дамыту</w:t>
      </w:r>
    </w:p>
    <w:p>
      <w:pPr>
        <w:spacing w:after="0"/>
        <w:ind w:left="0"/>
        <w:jc w:val="left"/>
      </w:pPr>
      <w:r>
        <w:rPr>
          <w:rFonts w:ascii="Consolas"/>
          <w:b w:val="false"/>
          <w:i w:val="false"/>
          <w:color w:val="000000"/>
          <w:sz w:val="20"/>
        </w:rPr>
        <w:t xml:space="preserve">
      5. </w:t>
      </w:r>
      <w:r>
        <w:rPr>
          <w:rFonts w:ascii="Consolas"/>
          <w:b w:val="false"/>
          <w:i w:val="false"/>
          <w:color w:val="000000"/>
          <w:sz w:val="20"/>
        </w:rPr>
        <w:t>Стратегияны іске асыруды мониторингтеу және бағалау</w:t>
      </w:r>
    </w:p>
    <w:bookmarkStart w:name="z8" w:id="6"/>
    <w:p>
      <w:pPr>
        <w:spacing w:after="0"/>
        <w:ind w:left="0"/>
        <w:jc w:val="left"/>
      </w:pPr>
      <w:r>
        <w:rPr>
          <w:rFonts w:ascii="Consolas"/>
          <w:b/>
          <w:i w:val="false"/>
          <w:color w:val="000000"/>
        </w:rPr>
        <w:t xml:space="preserve"> 1. Кіріспе</w:t>
      </w:r>
    </w:p>
    <w:bookmarkEnd w:id="6"/>
    <w:p>
      <w:pPr>
        <w:spacing w:after="0"/>
        <w:ind w:left="0"/>
        <w:jc w:val="left"/>
      </w:pPr>
      <w:r>
        <w:rPr>
          <w:rFonts w:ascii="Consolas"/>
          <w:b w:val="false"/>
          <w:i w:val="false"/>
          <w:color w:val="000000"/>
          <w:sz w:val="20"/>
        </w:rPr>
        <w:t xml:space="preserve">
      "Қазақстан-2050" </w:t>
      </w:r>
      <w:r>
        <w:rPr>
          <w:rFonts w:ascii="Consolas"/>
          <w:b w:val="false"/>
          <w:i w:val="false"/>
          <w:color w:val="000000"/>
          <w:sz w:val="20"/>
        </w:rPr>
        <w:t>Стратегиясы</w:t>
      </w:r>
      <w:r>
        <w:rPr>
          <w:rFonts w:ascii="Consolas"/>
          <w:b w:val="false"/>
          <w:i w:val="false"/>
          <w:color w:val="000000"/>
          <w:sz w:val="20"/>
        </w:rPr>
        <w:t>: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бағыттайды.</w:t>
      </w:r>
    </w:p>
    <w:p>
      <w:pPr>
        <w:spacing w:after="0"/>
        <w:ind w:left="0"/>
        <w:jc w:val="left"/>
      </w:pPr>
      <w:r>
        <w:rPr>
          <w:rFonts w:ascii="Consolas"/>
          <w:b w:val="false"/>
          <w:i w:val="false"/>
          <w:color w:val="000000"/>
          <w:sz w:val="20"/>
        </w:rPr>
        <w:t>
      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pPr>
        <w:spacing w:after="0"/>
        <w:ind w:left="0"/>
        <w:jc w:val="left"/>
      </w:pPr>
      <w:r>
        <w:rPr>
          <w:rFonts w:ascii="Consolas"/>
          <w:b w:val="false"/>
          <w:i w:val="false"/>
          <w:color w:val="000000"/>
          <w:sz w:val="20"/>
        </w:rPr>
        <w:t>
      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p>
    <w:p>
      <w:pPr>
        <w:spacing w:after="0"/>
        <w:ind w:left="0"/>
        <w:jc w:val="left"/>
      </w:pPr>
      <w:r>
        <w:rPr>
          <w:rFonts w:ascii="Consolas"/>
          <w:b w:val="false"/>
          <w:i w:val="false"/>
          <w:color w:val="000000"/>
          <w:sz w:val="20"/>
        </w:rPr>
        <w:t>
      Қазақстан мемлекеттік тәуелсіздіктің алғашқы күндерінен бастап сыбайлас жемқорлыққа қарсы іс-қимылдың тиімді, әлемдік стандарттарға сай институттары мен тетіктерін құру бағытымен мақсатты және кезең-кезеңмен жүріп келеді.</w:t>
      </w:r>
    </w:p>
    <w:p>
      <w:pPr>
        <w:spacing w:after="0"/>
        <w:ind w:left="0"/>
        <w:jc w:val="left"/>
      </w:pPr>
      <w:r>
        <w:rPr>
          <w:rFonts w:ascii="Consolas"/>
          <w:b w:val="false"/>
          <w:i w:val="false"/>
          <w:color w:val="000000"/>
          <w:sz w:val="20"/>
        </w:rPr>
        <w:t xml:space="preserve">
      Біздің елімізде қазіргі заманғы сыбайлас жемқорлыққа қарсы заңнама жұмыс істеуде, оның негізі </w:t>
      </w:r>
      <w:r>
        <w:rPr>
          <w:rFonts w:ascii="Consolas"/>
          <w:b w:val="false"/>
          <w:i w:val="false"/>
          <w:color w:val="000000"/>
          <w:sz w:val="20"/>
        </w:rPr>
        <w:t>"Сыбайлас жемқорлыққа қарсы күрес туралы"</w:t>
      </w:r>
      <w:r>
        <w:rPr>
          <w:rFonts w:ascii="Consolas"/>
          <w:b w:val="false"/>
          <w:i w:val="false"/>
          <w:color w:val="000000"/>
          <w:sz w:val="20"/>
        </w:rPr>
        <w:t xml:space="preserve"> және </w:t>
      </w:r>
      <w:r>
        <w:rPr>
          <w:rFonts w:ascii="Consolas"/>
          <w:b w:val="false"/>
          <w:i w:val="false"/>
          <w:color w:val="000000"/>
          <w:sz w:val="20"/>
        </w:rPr>
        <w:t>"Мемлекеттік қызмет туралы"</w:t>
      </w:r>
      <w:r>
        <w:rPr>
          <w:rFonts w:ascii="Consolas"/>
          <w:b w:val="false"/>
          <w:i w:val="false"/>
          <w:color w:val="000000"/>
          <w:sz w:val="20"/>
        </w:rPr>
        <w:t xml:space="preserve"> заңдар болып табылады, бірқатар бағдарламалық құжаттар іске асырылуда, мемлекеттік қызмет және сыбайлас жемқорлыққа қарсы іс-қимыл саласындағы функцияларды кешенді түрде іске асыратын арнайы уәкілетті орган құрылды, сыбайлас жемқорлыққа қарсы қызмет саласындағы халықаралық ынтымақтастық белсенді жүзеге асырылуда.</w:t>
      </w:r>
    </w:p>
    <w:p>
      <w:pPr>
        <w:spacing w:after="0"/>
        <w:ind w:left="0"/>
        <w:jc w:val="left"/>
      </w:pPr>
      <w:r>
        <w:rPr>
          <w:rFonts w:ascii="Consolas"/>
          <w:b w:val="false"/>
          <w:i w:val="false"/>
          <w:color w:val="000000"/>
          <w:sz w:val="20"/>
        </w:rPr>
        <w:t>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p>
    <w:p>
      <w:pPr>
        <w:spacing w:after="0"/>
        <w:ind w:left="0"/>
        <w:jc w:val="left"/>
      </w:pPr>
      <w:r>
        <w:rPr>
          <w:rFonts w:ascii="Consolas"/>
          <w:b w:val="false"/>
          <w:i w:val="false"/>
          <w:color w:val="000000"/>
          <w:sz w:val="20"/>
        </w:rPr>
        <w:t>
      Шенеуніктердің азаматтармен тікелей байланыстарын қысқартатын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p>
    <w:p>
      <w:pPr>
        <w:spacing w:after="0"/>
        <w:ind w:left="0"/>
        <w:jc w:val="left"/>
      </w:pPr>
      <w:r>
        <w:rPr>
          <w:rFonts w:ascii="Consolas"/>
          <w:b w:val="false"/>
          <w:i w:val="false"/>
          <w:color w:val="000000"/>
          <w:sz w:val="20"/>
        </w:rPr>
        <w:t>
      Қазақстанға әлемнің неғұрлым бәсекеге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жүріс-тұрыстың жалпы қабылданған сыбайлас жемқорлыққа қарсы модельдерін қалыптастыру үшін алғышарттар жасайды.</w:t>
      </w:r>
    </w:p>
    <w:p>
      <w:pPr>
        <w:spacing w:after="0"/>
        <w:ind w:left="0"/>
        <w:jc w:val="left"/>
      </w:pPr>
      <w:r>
        <w:rPr>
          <w:rFonts w:ascii="Consolas"/>
          <w:b w:val="false"/>
          <w:i w:val="false"/>
          <w:color w:val="000000"/>
          <w:sz w:val="20"/>
        </w:rPr>
        <w:t>
      Сонымен бірге экономиканың одан әрі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рөлін арттыруды талап етеді, бұл сыбайлас жемқорлық көріністерін барынша азайтуға мүмкіндік берер еді.</w:t>
      </w:r>
    </w:p>
    <w:p>
      <w:pPr>
        <w:spacing w:after="0"/>
        <w:ind w:left="0"/>
        <w:jc w:val="left"/>
      </w:pPr>
      <w:r>
        <w:rPr>
          <w:rFonts w:ascii="Consolas"/>
          <w:b w:val="false"/>
          <w:i w:val="false"/>
          <w:color w:val="000000"/>
          <w:sz w:val="20"/>
        </w:rPr>
        <w:t>
      Бұл орайда қазіргі кезеңде мемлекеттің сыбайлас жемқорлыққа қарсы стратегияны (бұдан әрі – Стратегия немесе Сыбайлас жемқорлыққа қарсы стратегия) айқындайтын жаңа бағдарламалық құжатын қабылдау қажеттігі болып тұр.</w:t>
      </w:r>
    </w:p>
    <w:p>
      <w:pPr>
        <w:spacing w:after="0"/>
        <w:ind w:left="0"/>
        <w:jc w:val="left"/>
      </w:pPr>
      <w:r>
        <w:rPr>
          <w:rFonts w:ascii="Consolas"/>
          <w:b w:val="false"/>
          <w:i w:val="false"/>
          <w:color w:val="000000"/>
          <w:sz w:val="20"/>
        </w:rPr>
        <w:t>
      Мұндай құжатта сыбайлас жемқорлық деңгейін түбегейлі қысқартуға, мемлекет пен қоғам өмірінің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p>
    <w:p>
      <w:pPr>
        <w:spacing w:after="0"/>
        <w:ind w:left="0"/>
        <w:jc w:val="left"/>
      </w:pPr>
      <w:r>
        <w:rPr>
          <w:rFonts w:ascii="Consolas"/>
          <w:b w:val="false"/>
          <w:i w:val="false"/>
          <w:color w:val="000000"/>
          <w:sz w:val="20"/>
        </w:rPr>
        <w:t>
      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p>
    <w:p>
      <w:pPr>
        <w:spacing w:after="0"/>
        <w:ind w:left="0"/>
        <w:jc w:val="left"/>
      </w:pPr>
      <w:r>
        <w:rPr>
          <w:rFonts w:ascii="Consolas"/>
          <w:b w:val="false"/>
          <w:i w:val="false"/>
          <w:color w:val="000000"/>
          <w:sz w:val="20"/>
        </w:rPr>
        <w:t>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тиіс.</w:t>
      </w:r>
    </w:p>
    <w:p>
      <w:pPr>
        <w:spacing w:after="0"/>
        <w:ind w:left="0"/>
        <w:jc w:val="left"/>
      </w:pPr>
      <w:r>
        <w:rPr>
          <w:rFonts w:ascii="Consolas"/>
          <w:b w:val="false"/>
          <w:i w:val="false"/>
          <w:color w:val="000000"/>
          <w:sz w:val="20"/>
        </w:rPr>
        <w:t>
      Бұл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bookmarkStart w:name="z9" w:id="7"/>
    <w:p>
      <w:pPr>
        <w:spacing w:after="0"/>
        <w:ind w:left="0"/>
        <w:jc w:val="left"/>
      </w:pPr>
      <w:r>
        <w:rPr>
          <w:rFonts w:ascii="Consolas"/>
          <w:b/>
          <w:i w:val="false"/>
          <w:color w:val="000000"/>
        </w:rPr>
        <w:t xml:space="preserve"> 2. Ағымдағы ахуалды талдау</w:t>
      </w:r>
      <w:r>
        <w:br/>
      </w:r>
      <w:r>
        <w:rPr>
          <w:rFonts w:ascii="Consolas"/>
          <w:b/>
          <w:i w:val="false"/>
          <w:color w:val="000000"/>
        </w:rPr>
        <w:t>2.1. Сыбайлас жемқорлыққа қарсы іс-қимыл саласындағы оң үрдістер</w:t>
      </w:r>
    </w:p>
    <w:bookmarkEnd w:id="7"/>
    <w:p>
      <w:pPr>
        <w:spacing w:after="0"/>
        <w:ind w:left="0"/>
        <w:jc w:val="left"/>
      </w:pPr>
      <w:r>
        <w:rPr>
          <w:rFonts w:ascii="Consolas"/>
          <w:b w:val="false"/>
          <w:i w:val="false"/>
          <w:color w:val="000000"/>
          <w:sz w:val="20"/>
        </w:rPr>
        <w:t>
      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w:pPr>
        <w:spacing w:after="0"/>
        <w:ind w:left="0"/>
        <w:jc w:val="left"/>
      </w:pPr>
      <w:r>
        <w:rPr>
          <w:rFonts w:ascii="Consolas"/>
          <w:b w:val="false"/>
          <w:i w:val="false"/>
          <w:color w:val="000000"/>
          <w:sz w:val="20"/>
        </w:rPr>
        <w:t xml:space="preserve">
      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жемқорлыққа қарсы күрес туралы" </w:t>
      </w:r>
      <w:r>
        <w:rPr>
          <w:rFonts w:ascii="Consolas"/>
          <w:b w:val="false"/>
          <w:i w:val="false"/>
          <w:color w:val="000000"/>
          <w:sz w:val="20"/>
        </w:rPr>
        <w:t>Заңды</w:t>
      </w:r>
      <w:r>
        <w:rPr>
          <w:rFonts w:ascii="Consolas"/>
          <w:b w:val="false"/>
          <w:i w:val="false"/>
          <w:color w:val="000000"/>
          <w:sz w:val="20"/>
        </w:rPr>
        <w:t xml:space="preserve"> қабылдады.</w:t>
      </w:r>
    </w:p>
    <w:p>
      <w:pPr>
        <w:spacing w:after="0"/>
        <w:ind w:left="0"/>
        <w:jc w:val="left"/>
      </w:pPr>
      <w:r>
        <w:rPr>
          <w:rFonts w:ascii="Consolas"/>
          <w:b w:val="false"/>
          <w:i w:val="false"/>
          <w:color w:val="000000"/>
          <w:sz w:val="20"/>
        </w:rPr>
        <w:t>
      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жөніндегі нақты шаралар қабылдануда.</w:t>
      </w:r>
    </w:p>
    <w:p>
      <w:pPr>
        <w:spacing w:after="0"/>
        <w:ind w:left="0"/>
        <w:jc w:val="left"/>
      </w:pPr>
      <w:r>
        <w:rPr>
          <w:rFonts w:ascii="Consolas"/>
          <w:b w:val="false"/>
          <w:i w:val="false"/>
          <w:color w:val="000000"/>
          <w:sz w:val="20"/>
        </w:rPr>
        <w:t xml:space="preserve">
      1999 жылдан бастап қолданыстағы </w:t>
      </w:r>
      <w:r>
        <w:rPr>
          <w:rFonts w:ascii="Consolas"/>
          <w:b w:val="false"/>
          <w:i w:val="false"/>
          <w:color w:val="000000"/>
          <w:sz w:val="20"/>
        </w:rPr>
        <w:t>"Мемлекеттік қызмет туралы"</w:t>
      </w:r>
      <w:r>
        <w:rPr>
          <w:rFonts w:ascii="Consolas"/>
          <w:b w:val="false"/>
          <w:i w:val="false"/>
          <w:color w:val="000000"/>
          <w:sz w:val="20"/>
        </w:rPr>
        <w:t xml:space="preserve"> Заң және 2005 жылы Мемлекет басшысы бекіткен Мемлекеттік қызметшілердің </w:t>
      </w:r>
      <w:r>
        <w:rPr>
          <w:rFonts w:ascii="Consolas"/>
          <w:b w:val="false"/>
          <w:i w:val="false"/>
          <w:color w:val="000000"/>
          <w:sz w:val="20"/>
        </w:rPr>
        <w:t>Ар-намыс кодексі</w:t>
      </w:r>
      <w:r>
        <w:rPr>
          <w:rFonts w:ascii="Consolas"/>
          <w:b w:val="false"/>
          <w:i w:val="false"/>
          <w:color w:val="000000"/>
          <w:sz w:val="20"/>
        </w:rPr>
        <w:t xml:space="preserve"> Қазақстанда есеп берушілік, ашықтық және меритократия қағидаттарында құрылған кәсіби мемлекеттік аппаратты қалыптастыру үшін негіз жасады.</w:t>
      </w:r>
    </w:p>
    <w:p>
      <w:pPr>
        <w:spacing w:after="0"/>
        <w:ind w:left="0"/>
        <w:jc w:val="left"/>
      </w:pPr>
      <w:r>
        <w:rPr>
          <w:rFonts w:ascii="Consolas"/>
          <w:b w:val="false"/>
          <w:i w:val="false"/>
          <w:color w:val="000000"/>
          <w:sz w:val="20"/>
        </w:rPr>
        <w:t>
      Мемлекеттік қызмет пен сыбайлас жемқорлыққа қарсы іс-қимыл саласындағы реттеуші және құқық қорғау функцияларын біріктіретін арнайы мемлекеттік орган құрылды. Ол мемлекеттік қызметті ұйымдастыру мен өткеру және мемлекеттік аппарат тазалығына мониторинг жүргізу мәселелерін реттеуге ғана арналған емес, оған сыбайлас жемқорлықтың алдын алу және оның профилактикасы, сондай-ақ сыбайлас жемқорлық қылмыстар жасаған адамдарды қылмыстық қудалау функциясы да берілген.</w:t>
      </w:r>
    </w:p>
    <w:p>
      <w:pPr>
        <w:spacing w:after="0"/>
        <w:ind w:left="0"/>
        <w:jc w:val="left"/>
      </w:pPr>
      <w:r>
        <w:rPr>
          <w:rFonts w:ascii="Consolas"/>
          <w:b w:val="false"/>
          <w:i w:val="false"/>
          <w:color w:val="000000"/>
          <w:sz w:val="20"/>
        </w:rPr>
        <w:t>
      Бұл ретте алдын алу-профилактикалық қызмет жаңа құрылған орган үшін басымды болып табылады.</w:t>
      </w:r>
    </w:p>
    <w:p>
      <w:pPr>
        <w:spacing w:after="0"/>
        <w:ind w:left="0"/>
        <w:jc w:val="left"/>
      </w:pPr>
      <w:r>
        <w:rPr>
          <w:rFonts w:ascii="Consolas"/>
          <w:b w:val="false"/>
          <w:i w:val="false"/>
          <w:color w:val="000000"/>
          <w:sz w:val="20"/>
        </w:rPr>
        <w:t>
      Жаза бұлтартпастылығы қағидаты табысты іске асырылуда. Сыбайлас жемқорлық іс-әрекеттерін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p>
    <w:p>
      <w:pPr>
        <w:spacing w:after="0"/>
        <w:ind w:left="0"/>
        <w:jc w:val="left"/>
      </w:pPr>
      <w:r>
        <w:rPr>
          <w:rFonts w:ascii="Consolas"/>
          <w:b w:val="false"/>
          <w:i w:val="false"/>
          <w:color w:val="000000"/>
          <w:sz w:val="20"/>
        </w:rPr>
        <w:t>
      Қылмыстық-құқықтық саясат сыбайлас жемқорлық қылмыстарды жасағаны үшін лауазымды адамдардың қатаң жауапкершілігін қамтамасыз етеді.</w:t>
      </w:r>
    </w:p>
    <w:p>
      <w:pPr>
        <w:spacing w:after="0"/>
        <w:ind w:left="0"/>
        <w:jc w:val="left"/>
      </w:pPr>
      <w:r>
        <w:rPr>
          <w:rFonts w:ascii="Consolas"/>
          <w:b w:val="false"/>
          <w:i w:val="false"/>
          <w:color w:val="000000"/>
          <w:sz w:val="20"/>
        </w:rPr>
        <w:t xml:space="preserve">
      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w:t>
      </w:r>
      <w:r>
        <w:rPr>
          <w:rFonts w:ascii="Consolas"/>
          <w:b w:val="false"/>
          <w:i w:val="false"/>
          <w:color w:val="000000"/>
          <w:sz w:val="20"/>
        </w:rPr>
        <w:t>тұжырымдамасында</w:t>
      </w:r>
      <w:r>
        <w:rPr>
          <w:rFonts w:ascii="Consolas"/>
          <w:b w:val="false"/>
          <w:i w:val="false"/>
          <w:color w:val="000000"/>
          <w:sz w:val="20"/>
        </w:rPr>
        <w:t xml:space="preserve"> көзделген.</w:t>
      </w:r>
    </w:p>
    <w:p>
      <w:pPr>
        <w:spacing w:after="0"/>
        <w:ind w:left="0"/>
        <w:jc w:val="left"/>
      </w:pPr>
      <w:r>
        <w:rPr>
          <w:rFonts w:ascii="Consolas"/>
          <w:b w:val="false"/>
          <w:i w:val="false"/>
          <w:color w:val="000000"/>
          <w:sz w:val="20"/>
        </w:rPr>
        <w:t xml:space="preserve">
      Осындай қағидаттық тәсіл жаңа </w:t>
      </w:r>
      <w:r>
        <w:rPr>
          <w:rFonts w:ascii="Consolas"/>
          <w:b w:val="false"/>
          <w:i w:val="false"/>
          <w:color w:val="000000"/>
          <w:sz w:val="20"/>
        </w:rPr>
        <w:t>Қылмыстық кодексте</w:t>
      </w:r>
      <w:r>
        <w:rPr>
          <w:rFonts w:ascii="Consolas"/>
          <w:b w:val="false"/>
          <w:i w:val="false"/>
          <w:color w:val="000000"/>
          <w:sz w:val="20"/>
        </w:rPr>
        <w:t xml:space="preserve"> іске асырылған. Мәселен, сыбайлас жемқорлық қылмыстарын жасаған адамдарға мерзімнің ескіруі қолданылмайды, шартты түрде соттауға тыйым салынған, мемлекеттік қызметте лауазымға орналасу құқығына өмір бойына тыйым салу енгізілді.</w:t>
      </w:r>
    </w:p>
    <w:p>
      <w:pPr>
        <w:spacing w:after="0"/>
        <w:ind w:left="0"/>
        <w:jc w:val="left"/>
      </w:pPr>
      <w:r>
        <w:rPr>
          <w:rFonts w:ascii="Consolas"/>
          <w:b w:val="false"/>
          <w:i w:val="false"/>
          <w:color w:val="000000"/>
          <w:sz w:val="20"/>
        </w:rPr>
        <w:t>
      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нормалармен толықтырылды. Онда "мүдделер қақтығысы" деген маңызды ұғым бекітілген.</w:t>
      </w:r>
    </w:p>
    <w:p>
      <w:pPr>
        <w:spacing w:after="0"/>
        <w:ind w:left="0"/>
        <w:jc w:val="left"/>
      </w:pPr>
      <w:r>
        <w:rPr>
          <w:rFonts w:ascii="Consolas"/>
          <w:b w:val="false"/>
          <w:i w:val="false"/>
          <w:color w:val="000000"/>
          <w:sz w:val="20"/>
        </w:rPr>
        <w:t>
      Бұл ретте мемлекеттік қызметшілердің жауапкершілігін күшейтумен қатар олардың әлеуметтік кепілдіктері де жетілдірілуде.</w:t>
      </w:r>
    </w:p>
    <w:p>
      <w:pPr>
        <w:spacing w:after="0"/>
        <w:ind w:left="0"/>
        <w:jc w:val="left"/>
      </w:pPr>
      <w:r>
        <w:rPr>
          <w:rFonts w:ascii="Consolas"/>
          <w:b w:val="false"/>
          <w:i w:val="false"/>
          <w:color w:val="000000"/>
          <w:sz w:val="20"/>
        </w:rPr>
        <w:t>
      Мемлекеттік аппараттың еңбекақысын кезең-кезеңмен,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pPr>
        <w:spacing w:after="0"/>
        <w:ind w:left="0"/>
        <w:jc w:val="left"/>
      </w:pPr>
      <w:r>
        <w:rPr>
          <w:rFonts w:ascii="Consolas"/>
          <w:b w:val="false"/>
          <w:i w:val="false"/>
          <w:color w:val="000000"/>
          <w:sz w:val="20"/>
        </w:rPr>
        <w:t>
      Құқық қорғау жүйесін одан әрі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қалыптастыруға бағытталған шаралар көзделген.</w:t>
      </w:r>
    </w:p>
    <w:p>
      <w:pPr>
        <w:spacing w:after="0"/>
        <w:ind w:left="0"/>
        <w:jc w:val="left"/>
      </w:pPr>
      <w:r>
        <w:rPr>
          <w:rFonts w:ascii="Consolas"/>
          <w:b w:val="false"/>
          <w:i w:val="false"/>
          <w:color w:val="000000"/>
          <w:sz w:val="20"/>
        </w:rPr>
        <w:t>
      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қолжетімділік деңгейін арттыру жөнінде шаралар қабылданды.</w:t>
      </w:r>
    </w:p>
    <w:p>
      <w:pPr>
        <w:spacing w:after="0"/>
        <w:ind w:left="0"/>
        <w:jc w:val="left"/>
      </w:pPr>
      <w:r>
        <w:rPr>
          <w:rFonts w:ascii="Consolas"/>
          <w:b w:val="false"/>
          <w:i w:val="false"/>
          <w:color w:val="000000"/>
          <w:sz w:val="20"/>
        </w:rPr>
        <w:t>
      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w:pPr>
        <w:spacing w:after="0"/>
        <w:ind w:left="0"/>
        <w:jc w:val="left"/>
      </w:pPr>
      <w:r>
        <w:rPr>
          <w:rFonts w:ascii="Consolas"/>
          <w:b w:val="false"/>
          <w:i w:val="false"/>
          <w:color w:val="000000"/>
          <w:sz w:val="20"/>
        </w:rPr>
        <w:t>
      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p>
    <w:p>
      <w:pPr>
        <w:spacing w:after="0"/>
        <w:ind w:left="0"/>
        <w:jc w:val="left"/>
      </w:pPr>
      <w:r>
        <w:rPr>
          <w:rFonts w:ascii="Consolas"/>
          <w:b w:val="false"/>
          <w:i w:val="false"/>
          <w:color w:val="000000"/>
          <w:sz w:val="20"/>
        </w:rPr>
        <w:t>
      Елдің инвестициялық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p>
    <w:p>
      <w:pPr>
        <w:spacing w:after="0"/>
        <w:ind w:left="0"/>
        <w:jc w:val="left"/>
      </w:pPr>
      <w:r>
        <w:rPr>
          <w:rFonts w:ascii="Consolas"/>
          <w:b w:val="false"/>
          <w:i w:val="false"/>
          <w:color w:val="000000"/>
          <w:sz w:val="20"/>
        </w:rPr>
        <w:t xml:space="preserve">
      </w:t>
      </w:r>
      <w:r>
        <w:rPr>
          <w:rFonts w:ascii="Consolas"/>
          <w:b w:val="false"/>
          <w:i w:val="false"/>
          <w:color w:val="000000"/>
          <w:sz w:val="20"/>
        </w:rPr>
        <w:t>"Мемлекеттік көрсетілетін қызметтер туралы"</w:t>
      </w:r>
      <w:r>
        <w:rPr>
          <w:rFonts w:ascii="Consolas"/>
          <w:b w:val="false"/>
          <w:i w:val="false"/>
          <w:color w:val="000000"/>
          <w:sz w:val="20"/>
        </w:rPr>
        <w:t xml:space="preserve"> Заңның және </w:t>
      </w:r>
      <w:r>
        <w:rPr>
          <w:rFonts w:ascii="Consolas"/>
          <w:b w:val="false"/>
          <w:i w:val="false"/>
          <w:color w:val="000000"/>
          <w:sz w:val="20"/>
        </w:rPr>
        <w:t>"Рұқсаттар мен хабарламалар туралы"</w:t>
      </w:r>
      <w:r>
        <w:rPr>
          <w:rFonts w:ascii="Consolas"/>
          <w:b w:val="false"/>
          <w:i w:val="false"/>
          <w:color w:val="000000"/>
          <w:sz w:val="20"/>
        </w:rPr>
        <w:t xml:space="preserve">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бағалау және оның сапасын сыртқы бақылау жүйесі қалыптастырылды.</w:t>
      </w:r>
    </w:p>
    <w:p>
      <w:pPr>
        <w:spacing w:after="0"/>
        <w:ind w:left="0"/>
        <w:jc w:val="left"/>
      </w:pPr>
      <w:r>
        <w:rPr>
          <w:rFonts w:ascii="Consolas"/>
          <w:b w:val="false"/>
          <w:i w:val="false"/>
          <w:color w:val="000000"/>
          <w:sz w:val="20"/>
        </w:rPr>
        <w:t>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p>
    <w:p>
      <w:pPr>
        <w:spacing w:after="0"/>
        <w:ind w:left="0"/>
        <w:jc w:val="left"/>
      </w:pPr>
      <w:r>
        <w:rPr>
          <w:rFonts w:ascii="Consolas"/>
          <w:b w:val="false"/>
          <w:i w:val="false"/>
          <w:color w:val="000000"/>
          <w:sz w:val="20"/>
        </w:rPr>
        <w:t>
      Мемлекеттік сатып алуларды автоматтандыру деңгейі артуда, бұл бәсекеге қабілетті ортаның қалыптасуына, бюджет қаражатының ашық және тиімді игерілуіне ықпал етеді.</w:t>
      </w:r>
    </w:p>
    <w:p>
      <w:pPr>
        <w:spacing w:after="0"/>
        <w:ind w:left="0"/>
        <w:jc w:val="left"/>
      </w:pPr>
      <w:r>
        <w:rPr>
          <w:rFonts w:ascii="Consolas"/>
          <w:b w:val="false"/>
          <w:i w:val="false"/>
          <w:color w:val="000000"/>
          <w:sz w:val="20"/>
        </w:rPr>
        <w:t>
      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жасалды.</w:t>
      </w:r>
    </w:p>
    <w:p>
      <w:pPr>
        <w:spacing w:after="0"/>
        <w:ind w:left="0"/>
        <w:jc w:val="left"/>
      </w:pPr>
      <w:r>
        <w:rPr>
          <w:rFonts w:ascii="Consolas"/>
          <w:b w:val="false"/>
          <w:i w:val="false"/>
          <w:color w:val="000000"/>
          <w:sz w:val="20"/>
        </w:rPr>
        <w:t>
      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bookmarkStart w:name="z11" w:id="8"/>
    <w:p>
      <w:pPr>
        <w:spacing w:after="0"/>
        <w:ind w:left="0"/>
        <w:jc w:val="left"/>
      </w:pPr>
      <w:r>
        <w:rPr>
          <w:rFonts w:ascii="Consolas"/>
          <w:b/>
          <w:i w:val="false"/>
          <w:color w:val="000000"/>
        </w:rPr>
        <w:t xml:space="preserve"> 2.2. Шешімін талап ететін проблемалар</w:t>
      </w:r>
    </w:p>
    <w:bookmarkEnd w:id="8"/>
    <w:p>
      <w:pPr>
        <w:spacing w:after="0"/>
        <w:ind w:left="0"/>
        <w:jc w:val="left"/>
      </w:pPr>
      <w:r>
        <w:rPr>
          <w:rFonts w:ascii="Consolas"/>
          <w:b w:val="false"/>
          <w:i w:val="false"/>
          <w:color w:val="000000"/>
          <w:sz w:val="20"/>
        </w:rPr>
        <w:t>
      Күрделі,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p>
    <w:p>
      <w:pPr>
        <w:spacing w:after="0"/>
        <w:ind w:left="0"/>
        <w:jc w:val="left"/>
      </w:pPr>
      <w:r>
        <w:rPr>
          <w:rFonts w:ascii="Consolas"/>
          <w:b w:val="false"/>
          <w:i w:val="false"/>
          <w:color w:val="000000"/>
          <w:sz w:val="20"/>
        </w:rPr>
        <w:t>
      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p>
    <w:p>
      <w:pPr>
        <w:spacing w:after="0"/>
        <w:ind w:left="0"/>
        <w:jc w:val="left"/>
      </w:pPr>
      <w:r>
        <w:rPr>
          <w:rFonts w:ascii="Consolas"/>
          <w:b w:val="false"/>
          <w:i w:val="false"/>
          <w:color w:val="000000"/>
          <w:sz w:val="20"/>
        </w:rPr>
        <w:t>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өкілеттіктерін пайдакүнемдік мақсаттарда пайдалану болып танылады.</w:t>
      </w:r>
    </w:p>
    <w:p>
      <w:pPr>
        <w:spacing w:after="0"/>
        <w:ind w:left="0"/>
        <w:jc w:val="left"/>
      </w:pPr>
      <w:r>
        <w:rPr>
          <w:rFonts w:ascii="Consolas"/>
          <w:b w:val="false"/>
          <w:i w:val="false"/>
          <w:color w:val="000000"/>
          <w:sz w:val="20"/>
        </w:rPr>
        <w:t>
      Сыбайлас жемқорлыққа қарсы іс-қимылдың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p>
    <w:p>
      <w:pPr>
        <w:spacing w:after="0"/>
        <w:ind w:left="0"/>
        <w:jc w:val="left"/>
      </w:pPr>
      <w:r>
        <w:rPr>
          <w:rFonts w:ascii="Consolas"/>
          <w:b w:val="false"/>
          <w:i w:val="false"/>
          <w:color w:val="000000"/>
          <w:sz w:val="20"/>
        </w:rPr>
        <w:t>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p>
    <w:p>
      <w:pPr>
        <w:spacing w:after="0"/>
        <w:ind w:left="0"/>
        <w:jc w:val="left"/>
      </w:pPr>
      <w:r>
        <w:rPr>
          <w:rFonts w:ascii="Consolas"/>
          <w:b w:val="false"/>
          <w:i w:val="false"/>
          <w:color w:val="000000"/>
          <w:sz w:val="20"/>
        </w:rPr>
        <w:t>
      Сонымен бірге сыбайлас жемқорлыққа қарсы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рәсімдердің ашықтығы және қоғамның сыбайлас жемқорлыққа деген төзімсіздігі болып танылады.</w:t>
      </w:r>
    </w:p>
    <w:p>
      <w:pPr>
        <w:spacing w:after="0"/>
        <w:ind w:left="0"/>
        <w:jc w:val="left"/>
      </w:pPr>
      <w:r>
        <w:rPr>
          <w:rFonts w:ascii="Consolas"/>
          <w:b w:val="false"/>
          <w:i w:val="false"/>
          <w:color w:val="000000"/>
          <w:sz w:val="20"/>
        </w:rPr>
        <w:t>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p>
    <w:p>
      <w:pPr>
        <w:spacing w:after="0"/>
        <w:ind w:left="0"/>
        <w:jc w:val="left"/>
      </w:pPr>
      <w:r>
        <w:rPr>
          <w:rFonts w:ascii="Consolas"/>
          <w:b w:val="false"/>
          <w:i w:val="false"/>
          <w:color w:val="000000"/>
          <w:sz w:val="20"/>
        </w:rPr>
        <w:t>
      Стратегия сыбайлас жемқорлыққа қарсы іс-қимыл саласындағы мемлекеттік саясаттың тиімділігін арттырудың жаңа тетіктері мен құралдары үшін негіз болады.</w:t>
      </w:r>
    </w:p>
    <w:p>
      <w:pPr>
        <w:spacing w:after="0"/>
        <w:ind w:left="0"/>
        <w:jc w:val="left"/>
      </w:pPr>
      <w:r>
        <w:rPr>
          <w:rFonts w:ascii="Consolas"/>
          <w:b w:val="false"/>
          <w:i w:val="false"/>
          <w:color w:val="000000"/>
          <w:sz w:val="20"/>
        </w:rPr>
        <w:t>
      Тікелей құқық қорғау құрамдасынан басқа, сыбайлас жемқорлыққа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w:pPr>
        <w:spacing w:after="0"/>
        <w:ind w:left="0"/>
        <w:jc w:val="left"/>
      </w:pPr>
      <w:r>
        <w:rPr>
          <w:rFonts w:ascii="Consolas"/>
          <w:b w:val="false"/>
          <w:i w:val="false"/>
          <w:color w:val="000000"/>
          <w:sz w:val="20"/>
        </w:rPr>
        <w:t>
      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w:pPr>
        <w:spacing w:after="0"/>
        <w:ind w:left="0"/>
        <w:jc w:val="left"/>
      </w:pPr>
      <w:r>
        <w:rPr>
          <w:rFonts w:ascii="Consolas"/>
          <w:b w:val="false"/>
          <w:i w:val="false"/>
          <w:color w:val="000000"/>
          <w:sz w:val="20"/>
        </w:rPr>
        <w:t>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p>
    <w:p>
      <w:pPr>
        <w:spacing w:after="0"/>
        <w:ind w:left="0"/>
        <w:jc w:val="left"/>
      </w:pPr>
      <w:r>
        <w:rPr>
          <w:rFonts w:ascii="Consolas"/>
          <w:b w:val="false"/>
          <w:i w:val="false"/>
          <w:color w:val="000000"/>
          <w:sz w:val="20"/>
        </w:rPr>
        <w:t>
      Қоғамдық өмірдің неғұрлым маңызды мәселелерін қозғайтын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көріністерінің өсуіне ықпал ететін келеңсіз факторларды қалыптастырады.</w:t>
      </w:r>
    </w:p>
    <w:p>
      <w:pPr>
        <w:spacing w:after="0"/>
        <w:ind w:left="0"/>
        <w:jc w:val="left"/>
      </w:pPr>
      <w:r>
        <w:rPr>
          <w:rFonts w:ascii="Consolas"/>
          <w:b w:val="false"/>
          <w:i w:val="false"/>
          <w:color w:val="000000"/>
          <w:sz w:val="20"/>
        </w:rPr>
        <w:t>
      Ұлттық заңнаманың базалық салаларының болып жатқан сапалы жаңаруына қарамастан, қолданыстағы ұйымдастырушылық-құқықтық тетіктерде басты проблема тиісті құқық қолдану мәселелерінің шешілмеуі болып қалып отыр.</w:t>
      </w:r>
    </w:p>
    <w:p>
      <w:pPr>
        <w:spacing w:after="0"/>
        <w:ind w:left="0"/>
        <w:jc w:val="left"/>
      </w:pPr>
      <w:r>
        <w:rPr>
          <w:rFonts w:ascii="Consolas"/>
          <w:b w:val="false"/>
          <w:i w:val="false"/>
          <w:color w:val="000000"/>
          <w:sz w:val="20"/>
        </w:rPr>
        <w:t>
      Сыбайлас жемқорлық көріністерін болдырмау құралдарының барлық арсеналын пайдалану әлі де өзекті проблема болып табылады.</w:t>
      </w:r>
    </w:p>
    <w:p>
      <w:pPr>
        <w:spacing w:after="0"/>
        <w:ind w:left="0"/>
        <w:jc w:val="left"/>
      </w:pPr>
      <w:r>
        <w:rPr>
          <w:rFonts w:ascii="Consolas"/>
          <w:b w:val="false"/>
          <w:i w:val="false"/>
          <w:color w:val="000000"/>
          <w:sz w:val="20"/>
        </w:rPr>
        <w:t>
      Қолданыстағы заңнаманың және қазақстандық құқыққа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pPr>
        <w:spacing w:after="0"/>
        <w:ind w:left="0"/>
        <w:jc w:val="left"/>
      </w:pPr>
      <w:r>
        <w:rPr>
          <w:rFonts w:ascii="Consolas"/>
          <w:b w:val="false"/>
          <w:i w:val="false"/>
          <w:color w:val="000000"/>
          <w:sz w:val="20"/>
        </w:rPr>
        <w:t>
      Алдын алу-профилактикалық жұмыста да жүйелік жоқ.</w:t>
      </w:r>
    </w:p>
    <w:p>
      <w:pPr>
        <w:spacing w:after="0"/>
        <w:ind w:left="0"/>
        <w:jc w:val="left"/>
      </w:pPr>
      <w:r>
        <w:rPr>
          <w:rFonts w:ascii="Consolas"/>
          <w:b w:val="false"/>
          <w:i w:val="false"/>
          <w:color w:val="000000"/>
          <w:sz w:val="20"/>
        </w:rPr>
        <w:t>
      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w:pPr>
        <w:spacing w:after="0"/>
        <w:ind w:left="0"/>
        <w:jc w:val="left"/>
      </w:pPr>
      <w:r>
        <w:rPr>
          <w:rFonts w:ascii="Consolas"/>
          <w:b w:val="false"/>
          <w:i w:val="false"/>
          <w:color w:val="000000"/>
          <w:sz w:val="20"/>
        </w:rPr>
        <w:t>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көрсетілетін қызметтерімен азаматтардың күнделікті мұқтаждықтары мен қажеттіліктерін қанағаттандыруды қамтамасыз етеді.</w:t>
      </w:r>
    </w:p>
    <w:p>
      <w:pPr>
        <w:spacing w:after="0"/>
        <w:ind w:left="0"/>
        <w:jc w:val="left"/>
      </w:pPr>
      <w:r>
        <w:rPr>
          <w:rFonts w:ascii="Consolas"/>
          <w:b w:val="false"/>
          <w:i w:val="false"/>
          <w:color w:val="000000"/>
          <w:sz w:val="20"/>
        </w:rPr>
        <w:t>
      Тұтастай алғанда, уәкілетті органның қызметінде оның құқық қорғау және реттеуші функциялары арасындағы теңгерім сақталуы тиіс.</w:t>
      </w:r>
    </w:p>
    <w:p>
      <w:pPr>
        <w:spacing w:after="0"/>
        <w:ind w:left="0"/>
        <w:jc w:val="left"/>
      </w:pPr>
      <w:r>
        <w:rPr>
          <w:rFonts w:ascii="Consolas"/>
          <w:b w:val="false"/>
          <w:i w:val="false"/>
          <w:color w:val="000000"/>
          <w:sz w:val="20"/>
        </w:rPr>
        <w:t>
      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p>
    <w:p>
      <w:pPr>
        <w:spacing w:after="0"/>
        <w:ind w:left="0"/>
        <w:jc w:val="left"/>
      </w:pPr>
      <w:r>
        <w:rPr>
          <w:rFonts w:ascii="Consolas"/>
          <w:b w:val="false"/>
          <w:i w:val="false"/>
          <w:color w:val="000000"/>
          <w:sz w:val="20"/>
        </w:rPr>
        <w:t>
      Осы күнге дейін азаматтардың құқықтық мәдениетін арттыруға және құқықтық ағартуға, әсіресе, халықтың күнделікті өмірінде неғұрлым сұранысқа ие қолданыстағы құқықтың салалары мен нормалары бойынша жеткілікті көңіл бөлінбей келеді.</w:t>
      </w:r>
    </w:p>
    <w:p>
      <w:pPr>
        <w:spacing w:after="0"/>
        <w:ind w:left="0"/>
        <w:jc w:val="left"/>
      </w:pPr>
      <w:r>
        <w:rPr>
          <w:rFonts w:ascii="Consolas"/>
          <w:b w:val="false"/>
          <w:i w:val="false"/>
          <w:color w:val="000000"/>
          <w:sz w:val="20"/>
        </w:rPr>
        <w:t>
      Сыбайлас жемқорлыққа қарсы насихат негізінен бір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w:pPr>
        <w:spacing w:after="0"/>
        <w:ind w:left="0"/>
        <w:jc w:val="left"/>
      </w:pPr>
      <w:r>
        <w:rPr>
          <w:rFonts w:ascii="Consolas"/>
          <w:b w:val="false"/>
          <w:i w:val="false"/>
          <w:color w:val="000000"/>
          <w:sz w:val="20"/>
        </w:rPr>
        <w:t>
      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p>
    <w:p>
      <w:pPr>
        <w:spacing w:after="0"/>
        <w:ind w:left="0"/>
        <w:jc w:val="left"/>
      </w:pPr>
      <w:r>
        <w:rPr>
          <w:rFonts w:ascii="Consolas"/>
          <w:b w:val="false"/>
          <w:i w:val="false"/>
          <w:color w:val="000000"/>
          <w:sz w:val="20"/>
        </w:rPr>
        <w:t>
      Сыбайлас жемқорлық проблемаларын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pPr>
        <w:spacing w:after="0"/>
        <w:ind w:left="0"/>
        <w:jc w:val="left"/>
      </w:pPr>
      <w:r>
        <w:rPr>
          <w:rFonts w:ascii="Consolas"/>
          <w:b w:val="false"/>
          <w:i w:val="false"/>
          <w:color w:val="000000"/>
          <w:sz w:val="20"/>
        </w:rPr>
        <w:t>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 және елдің сыбайлас жемқорлық рейтингісінің негізсіз өсуіне әкеледі.</w:t>
      </w:r>
    </w:p>
    <w:p>
      <w:pPr>
        <w:spacing w:after="0"/>
        <w:ind w:left="0"/>
        <w:jc w:val="left"/>
      </w:pPr>
      <w:r>
        <w:rPr>
          <w:rFonts w:ascii="Consolas"/>
          <w:b w:val="false"/>
          <w:i w:val="false"/>
          <w:color w:val="000000"/>
          <w:sz w:val="20"/>
        </w:rPr>
        <w:t>
      Бұл ретте сыбайлас жемқорлық іс-әрекеттері мен тиісінше оларды жасағаны үшін қолданылатын жаза деңгейлері арасындағы аражік нақты ажыратылмаған.</w:t>
      </w:r>
    </w:p>
    <w:p>
      <w:pPr>
        <w:spacing w:after="0"/>
        <w:ind w:left="0"/>
        <w:jc w:val="left"/>
      </w:pPr>
      <w:r>
        <w:rPr>
          <w:rFonts w:ascii="Consolas"/>
          <w:b w:val="false"/>
          <w:i w:val="false"/>
          <w:color w:val="000000"/>
          <w:sz w:val="20"/>
        </w:rPr>
        <w:t>
      Жекеше сектордағы сыбайлас жемқорлыққа қарсы іс-қимыл мәселелеріне деген тәсілдерді де айқындау уақыты келді.</w:t>
      </w:r>
    </w:p>
    <w:p>
      <w:pPr>
        <w:spacing w:after="0"/>
        <w:ind w:left="0"/>
        <w:jc w:val="left"/>
      </w:pPr>
      <w:r>
        <w:rPr>
          <w:rFonts w:ascii="Consolas"/>
          <w:b w:val="false"/>
          <w:i w:val="false"/>
          <w:color w:val="000000"/>
          <w:sz w:val="20"/>
        </w:rPr>
        <w:t>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тиіс.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тиіс.</w:t>
      </w:r>
    </w:p>
    <w:p>
      <w:pPr>
        <w:spacing w:after="0"/>
        <w:ind w:left="0"/>
        <w:jc w:val="left"/>
      </w:pPr>
      <w:r>
        <w:rPr>
          <w:rFonts w:ascii="Consolas"/>
          <w:b w:val="false"/>
          <w:i w:val="false"/>
          <w:color w:val="000000"/>
          <w:sz w:val="20"/>
        </w:rPr>
        <w:t>
      Тәуелсіз Қазақстанның жалпы 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p>
    <w:p>
      <w:pPr>
        <w:spacing w:after="0"/>
        <w:ind w:left="0"/>
        <w:jc w:val="left"/>
      </w:pPr>
      <w:r>
        <w:rPr>
          <w:rFonts w:ascii="Consolas"/>
          <w:b w:val="false"/>
          <w:i w:val="false"/>
          <w:color w:val="000000"/>
          <w:sz w:val="20"/>
        </w:rPr>
        <w:t xml:space="preserve">
      Сонымен бірге, мұндай стандарттар шетелдік серіктестердің ұсынымдарын пайдаланып қана енгізілмеуі тиіс. Халықаралық тәжірибе оның ережелерінің ел </w:t>
      </w:r>
      <w:r>
        <w:rPr>
          <w:rFonts w:ascii="Consolas"/>
          <w:b w:val="false"/>
          <w:i w:val="false"/>
          <w:color w:val="000000"/>
          <w:sz w:val="20"/>
        </w:rPr>
        <w:t>Конституциясына</w:t>
      </w:r>
      <w:r>
        <w:rPr>
          <w:rFonts w:ascii="Consolas"/>
          <w:b w:val="false"/>
          <w:i w:val="false"/>
          <w:color w:val="000000"/>
          <w:sz w:val="20"/>
        </w:rPr>
        <w:t>, қалыптасқан заңнамалық және құқық қолдану практикасына сәйкес болуы тұрғысынан,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талдауға жатады.</w:t>
      </w:r>
    </w:p>
    <w:bookmarkStart w:name="z12" w:id="9"/>
    <w:p>
      <w:pPr>
        <w:spacing w:after="0"/>
        <w:ind w:left="0"/>
        <w:jc w:val="left"/>
      </w:pPr>
      <w:r>
        <w:rPr>
          <w:rFonts w:ascii="Consolas"/>
          <w:b/>
          <w:i w:val="false"/>
          <w:color w:val="000000"/>
        </w:rPr>
        <w:t xml:space="preserve"> 2.3. Сыбайлас жемқорлық көріністеріне ықпал ететін негізгі факторлар</w:t>
      </w:r>
    </w:p>
    <w:bookmarkEnd w:id="9"/>
    <w:p>
      <w:pPr>
        <w:spacing w:after="0"/>
        <w:ind w:left="0"/>
        <w:jc w:val="left"/>
      </w:pPr>
      <w:r>
        <w:rPr>
          <w:rFonts w:ascii="Consolas"/>
          <w:b w:val="false"/>
          <w:i w:val="false"/>
          <w:color w:val="000000"/>
          <w:sz w:val="20"/>
        </w:rPr>
        <w:t>
      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p>
    <w:p>
      <w:pPr>
        <w:spacing w:after="0"/>
        <w:ind w:left="0"/>
        <w:jc w:val="left"/>
      </w:pPr>
      <w:r>
        <w:rPr>
          <w:rFonts w:ascii="Consolas"/>
          <w:b w:val="false"/>
          <w:i w:val="false"/>
          <w:color w:val="000000"/>
          <w:sz w:val="20"/>
        </w:rPr>
        <w:t>
      Оның ішінде қазіргі уақытта неғұрлым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pPr>
        <w:spacing w:after="0"/>
        <w:ind w:left="0"/>
        <w:jc w:val="left"/>
      </w:pPr>
      <w:r>
        <w:rPr>
          <w:rFonts w:ascii="Consolas"/>
          <w:b w:val="false"/>
          <w:i w:val="false"/>
          <w:color w:val="000000"/>
          <w:sz w:val="20"/>
        </w:rPr>
        <w:t>
      Құқықтанудың қыр-сырын білмейтін азаматтар үшін практикада мұндай заңдардың ережелерін дұрыс түсіну мен тиісінше ұғыну қиынға соғады.</w:t>
      </w:r>
    </w:p>
    <w:p>
      <w:pPr>
        <w:spacing w:after="0"/>
        <w:ind w:left="0"/>
        <w:jc w:val="left"/>
      </w:pPr>
      <w:r>
        <w:rPr>
          <w:rFonts w:ascii="Consolas"/>
          <w:b w:val="false"/>
          <w:i w:val="false"/>
          <w:color w:val="000000"/>
          <w:sz w:val="20"/>
        </w:rPr>
        <w:t>
      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бірі болып қалуда.</w:t>
      </w:r>
    </w:p>
    <w:p>
      <w:pPr>
        <w:spacing w:after="0"/>
        <w:ind w:left="0"/>
        <w:jc w:val="left"/>
      </w:pPr>
      <w:r>
        <w:rPr>
          <w:rFonts w:ascii="Consolas"/>
          <w:b w:val="false"/>
          <w:i w:val="false"/>
          <w:color w:val="000000"/>
          <w:sz w:val="20"/>
        </w:rPr>
        <w:t>
      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p>
    <w:p>
      <w:pPr>
        <w:spacing w:after="0"/>
        <w:ind w:left="0"/>
        <w:jc w:val="left"/>
      </w:pPr>
      <w:r>
        <w:rPr>
          <w:rFonts w:ascii="Consolas"/>
          <w:b w:val="false"/>
          <w:i w:val="false"/>
          <w:color w:val="000000"/>
          <w:sz w:val="20"/>
        </w:rP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p>
    <w:p>
      <w:pPr>
        <w:spacing w:after="0"/>
        <w:ind w:left="0"/>
        <w:jc w:val="left"/>
      </w:pPr>
      <w:r>
        <w:rPr>
          <w:rFonts w:ascii="Consolas"/>
          <w:b w:val="false"/>
          <w:i w:val="false"/>
          <w:color w:val="000000"/>
          <w:sz w:val="20"/>
        </w:rPr>
        <w:t>
      Бесіншіден,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pPr>
        <w:spacing w:after="0"/>
        <w:ind w:left="0"/>
        <w:jc w:val="left"/>
      </w:pPr>
      <w:r>
        <w:rPr>
          <w:rFonts w:ascii="Consolas"/>
          <w:b w:val="false"/>
          <w:i w:val="false"/>
          <w:color w:val="000000"/>
          <w:sz w:val="20"/>
        </w:rPr>
        <w:t>
      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bookmarkStart w:name="z13" w:id="10"/>
    <w:p>
      <w:pPr>
        <w:spacing w:after="0"/>
        <w:ind w:left="0"/>
        <w:jc w:val="left"/>
      </w:pPr>
      <w:r>
        <w:rPr>
          <w:rFonts w:ascii="Consolas"/>
          <w:b/>
          <w:i w:val="false"/>
          <w:color w:val="000000"/>
        </w:rPr>
        <w:t xml:space="preserve"> 3. Мақсат пен міндеттер</w:t>
      </w:r>
      <w:r>
        <w:br/>
      </w:r>
      <w:r>
        <w:rPr>
          <w:rFonts w:ascii="Consolas"/>
          <w:b/>
          <w:i w:val="false"/>
          <w:color w:val="000000"/>
        </w:rPr>
        <w:t>3.1. Мақсат пен нысаналы индикаторлар</w:t>
      </w:r>
    </w:p>
    <w:bookmarkEnd w:id="10"/>
    <w:p>
      <w:pPr>
        <w:spacing w:after="0"/>
        <w:ind w:left="0"/>
        <w:jc w:val="left"/>
      </w:pPr>
      <w:r>
        <w:rPr>
          <w:rFonts w:ascii="Consolas"/>
          <w:b w:val="false"/>
          <w:i w:val="false"/>
          <w:color w:val="000000"/>
          <w:sz w:val="20"/>
        </w:rPr>
        <w:t>
      Осы Стратегияның мақсаты мемлекеттің сыбайлас жемқорлыққа қарсы саясатының тиімділігін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pPr>
        <w:spacing w:after="0"/>
        <w:ind w:left="0"/>
        <w:jc w:val="left"/>
      </w:pPr>
      <w:r>
        <w:rPr>
          <w:rFonts w:ascii="Consolas"/>
          <w:b w:val="false"/>
          <w:i w:val="false"/>
          <w:color w:val="000000"/>
          <w:sz w:val="20"/>
        </w:rPr>
        <w:t>
      Стратегияда қолданылатын нысаналы индикаторлар:</w:t>
      </w:r>
    </w:p>
    <w:p>
      <w:pPr>
        <w:spacing w:after="0"/>
        <w:ind w:left="0"/>
        <w:jc w:val="left"/>
      </w:pPr>
      <w:r>
        <w:rPr>
          <w:rFonts w:ascii="Consolas"/>
          <w:b w:val="false"/>
          <w:i w:val="false"/>
          <w:color w:val="000000"/>
          <w:sz w:val="20"/>
        </w:rPr>
        <w:t>
      мемлекеттік көрсетілетін қызметтер сапасы;</w:t>
      </w:r>
    </w:p>
    <w:p>
      <w:pPr>
        <w:spacing w:after="0"/>
        <w:ind w:left="0"/>
        <w:jc w:val="left"/>
      </w:pPr>
      <w:r>
        <w:rPr>
          <w:rFonts w:ascii="Consolas"/>
          <w:b w:val="false"/>
          <w:i w:val="false"/>
          <w:color w:val="000000"/>
          <w:sz w:val="20"/>
        </w:rPr>
        <w:t>
      қоғамның мемлекеттік билік институттарына сенімі;</w:t>
      </w:r>
    </w:p>
    <w:p>
      <w:pPr>
        <w:spacing w:after="0"/>
        <w:ind w:left="0"/>
        <w:jc w:val="left"/>
      </w:pPr>
      <w:r>
        <w:rPr>
          <w:rFonts w:ascii="Consolas"/>
          <w:b w:val="false"/>
          <w:i w:val="false"/>
          <w:color w:val="000000"/>
          <w:sz w:val="20"/>
        </w:rPr>
        <w:t>
      халықтың құқықтық мәдениетінің деңгейі;</w:t>
      </w:r>
    </w:p>
    <w:p>
      <w:pPr>
        <w:spacing w:after="0"/>
        <w:ind w:left="0"/>
        <w:jc w:val="left"/>
      </w:pPr>
      <w:r>
        <w:rPr>
          <w:rFonts w:ascii="Consolas"/>
          <w:b w:val="false"/>
          <w:i w:val="false"/>
          <w:color w:val="000000"/>
          <w:sz w:val="20"/>
        </w:rPr>
        <w:t>
      елдің халықаралық қоғамдастықтағы беделін арттыру және тиісті халықаралық рейтингтерді, оның ішінде "Transparency International" сыбайлас жемқорлықты қабылдау индексіндегі Қазақстанның рейтингін жақсарту.</w:t>
      </w:r>
    </w:p>
    <w:bookmarkStart w:name="z14" w:id="11"/>
    <w:p>
      <w:pPr>
        <w:spacing w:after="0"/>
        <w:ind w:left="0"/>
        <w:jc w:val="left"/>
      </w:pPr>
      <w:r>
        <w:rPr>
          <w:rFonts w:ascii="Consolas"/>
          <w:b/>
          <w:i w:val="false"/>
          <w:color w:val="000000"/>
        </w:rPr>
        <w:t xml:space="preserve"> 3.2. Стратегия міндеттері:</w:t>
      </w:r>
    </w:p>
    <w:bookmarkEnd w:id="11"/>
    <w:p>
      <w:pPr>
        <w:spacing w:after="0"/>
        <w:ind w:left="0"/>
        <w:jc w:val="left"/>
      </w:pPr>
      <w:r>
        <w:rPr>
          <w:rFonts w:ascii="Consolas"/>
          <w:b w:val="false"/>
          <w:i w:val="false"/>
          <w:color w:val="000000"/>
          <w:sz w:val="20"/>
        </w:rPr>
        <w:t>
      мемлекеттік қызмет саласындағы сыбайлас жемқорлыққа қарсы іс-қимыл;</w:t>
      </w:r>
    </w:p>
    <w:p>
      <w:pPr>
        <w:spacing w:after="0"/>
        <w:ind w:left="0"/>
        <w:jc w:val="left"/>
      </w:pPr>
      <w:r>
        <w:rPr>
          <w:rFonts w:ascii="Consolas"/>
          <w:b w:val="false"/>
          <w:i w:val="false"/>
          <w:color w:val="000000"/>
          <w:sz w:val="20"/>
        </w:rPr>
        <w:t>
      қоғамдық бақылау институтын енгізу;</w:t>
      </w:r>
    </w:p>
    <w:p>
      <w:pPr>
        <w:spacing w:after="0"/>
        <w:ind w:left="0"/>
        <w:jc w:val="left"/>
      </w:pPr>
      <w:r>
        <w:rPr>
          <w:rFonts w:ascii="Consolas"/>
          <w:b w:val="false"/>
          <w:i w:val="false"/>
          <w:color w:val="000000"/>
          <w:sz w:val="20"/>
        </w:rPr>
        <w:t>
      квазимемлекеттік және жекеше сектордағы сыбайлас жемқорлыққа қарсы іс-қимыл;</w:t>
      </w:r>
    </w:p>
    <w:p>
      <w:pPr>
        <w:spacing w:after="0"/>
        <w:ind w:left="0"/>
        <w:jc w:val="left"/>
      </w:pPr>
      <w:r>
        <w:rPr>
          <w:rFonts w:ascii="Consolas"/>
          <w:b w:val="false"/>
          <w:i w:val="false"/>
          <w:color w:val="000000"/>
          <w:sz w:val="20"/>
        </w:rPr>
        <w:t>
      соттар мен құқық қорғау органдарында сыбайлас жемқорлықтың алдын алу;</w:t>
      </w:r>
    </w:p>
    <w:p>
      <w:pPr>
        <w:spacing w:after="0"/>
        <w:ind w:left="0"/>
        <w:jc w:val="left"/>
      </w:pPr>
      <w:r>
        <w:rPr>
          <w:rFonts w:ascii="Consolas"/>
          <w:b w:val="false"/>
          <w:i w:val="false"/>
          <w:color w:val="000000"/>
          <w:sz w:val="20"/>
        </w:rPr>
        <w:t>
      сыбайлас жемқорлыққа қарсы мәдениеттің деңгейін қалыптастыру;</w:t>
      </w:r>
    </w:p>
    <w:p>
      <w:pPr>
        <w:spacing w:after="0"/>
        <w:ind w:left="0"/>
        <w:jc w:val="left"/>
      </w:pPr>
      <w:r>
        <w:rPr>
          <w:rFonts w:ascii="Consolas"/>
          <w:b w:val="false"/>
          <w:i w:val="false"/>
          <w:color w:val="000000"/>
          <w:sz w:val="20"/>
        </w:rPr>
        <w:t>
      сыбайлас жемқорлыққа қарсы іс-қимыл мәселелері бойынша халықаралық ынтымақтастықты дамыту.</w:t>
      </w:r>
    </w:p>
    <w:p>
      <w:pPr>
        <w:spacing w:after="0"/>
        <w:ind w:left="0"/>
        <w:jc w:val="left"/>
      </w:pPr>
      <w:r>
        <w:rPr>
          <w:rFonts w:ascii="Consolas"/>
          <w:b w:val="false"/>
          <w:i w:val="false"/>
          <w:color w:val="000000"/>
          <w:sz w:val="20"/>
        </w:rPr>
        <w:t xml:space="preserve">
      Стратегияның мақсаты мен міндеттері "Қазақстан-2050" </w:t>
      </w:r>
      <w:r>
        <w:rPr>
          <w:rFonts w:ascii="Consolas"/>
          <w:b w:val="false"/>
          <w:i w:val="false"/>
          <w:color w:val="000000"/>
          <w:sz w:val="20"/>
        </w:rPr>
        <w:t>Стратегиясының</w:t>
      </w:r>
      <w:r>
        <w:rPr>
          <w:rFonts w:ascii="Consolas"/>
          <w:b w:val="false"/>
          <w:i w:val="false"/>
          <w:color w:val="000000"/>
          <w:sz w:val="20"/>
        </w:rPr>
        <w:t xml:space="preserve"> мақсаттарына қол жеткізуге бағытталған, "Нұр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bookmarkStart w:name="z15" w:id="12"/>
    <w:p>
      <w:pPr>
        <w:spacing w:after="0"/>
        <w:ind w:left="0"/>
        <w:jc w:val="left"/>
      </w:pPr>
      <w:r>
        <w:rPr>
          <w:rFonts w:ascii="Consolas"/>
          <w:b/>
          <w:i w:val="false"/>
          <w:color w:val="000000"/>
        </w:rPr>
        <w:t xml:space="preserve"> 4. Түйінді бағыттар, негізгі тәсілдер және басым шаралар</w:t>
      </w:r>
      <w:r>
        <w:br/>
      </w:r>
      <w:r>
        <w:rPr>
          <w:rFonts w:ascii="Consolas"/>
          <w:b/>
          <w:i w:val="false"/>
          <w:color w:val="000000"/>
        </w:rPr>
        <w:t>4.1. Мемлекеттік қызмет саласындағы сыбайлас жемқорлыққа қарсы іс-қимыл</w:t>
      </w:r>
    </w:p>
    <w:bookmarkEnd w:id="12"/>
    <w:p>
      <w:pPr>
        <w:spacing w:after="0"/>
        <w:ind w:left="0"/>
        <w:jc w:val="left"/>
      </w:pPr>
      <w:r>
        <w:rPr>
          <w:rFonts w:ascii="Consolas"/>
          <w:b w:val="false"/>
          <w:i w:val="false"/>
          <w:color w:val="000000"/>
          <w:sz w:val="20"/>
        </w:rPr>
        <w:t>
      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pPr>
        <w:spacing w:after="0"/>
        <w:ind w:left="0"/>
        <w:jc w:val="left"/>
      </w:pPr>
      <w:r>
        <w:rPr>
          <w:rFonts w:ascii="Consolas"/>
          <w:b w:val="false"/>
          <w:i w:val="false"/>
          <w:color w:val="000000"/>
          <w:sz w:val="20"/>
        </w:rPr>
        <w:t>
      Сондықтан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p>
    <w:p>
      <w:pPr>
        <w:spacing w:after="0"/>
        <w:ind w:left="0"/>
        <w:jc w:val="left"/>
      </w:pPr>
      <w:r>
        <w:rPr>
          <w:rFonts w:ascii="Consolas"/>
          <w:b w:val="false"/>
          <w:i w:val="false"/>
          <w:color w:val="000000"/>
          <w:sz w:val="20"/>
        </w:rPr>
        <w:t>
      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p>
    <w:p>
      <w:pPr>
        <w:spacing w:after="0"/>
        <w:ind w:left="0"/>
        <w:jc w:val="left"/>
      </w:pPr>
      <w:r>
        <w:rPr>
          <w:rFonts w:ascii="Consolas"/>
          <w:b w:val="false"/>
          <w:i w:val="false"/>
          <w:color w:val="000000"/>
          <w:sz w:val="20"/>
        </w:rPr>
        <w:t>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әрі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p>
    <w:p>
      <w:pPr>
        <w:spacing w:after="0"/>
        <w:ind w:left="0"/>
        <w:jc w:val="left"/>
      </w:pPr>
      <w:r>
        <w:rPr>
          <w:rFonts w:ascii="Consolas"/>
          <w:b w:val="false"/>
          <w:i w:val="false"/>
          <w:color w:val="000000"/>
          <w:sz w:val="20"/>
        </w:rPr>
        <w:t>
      Мемлекеттік қызметшілердің сатылмайтындығы және олардың қызметінің ашықтығы – сыбайлас жемқорлыққа қарсы іс-қимыл саясатының табысты болуының негізі.</w:t>
      </w:r>
    </w:p>
    <w:p>
      <w:pPr>
        <w:spacing w:after="0"/>
        <w:ind w:left="0"/>
        <w:jc w:val="left"/>
      </w:pPr>
      <w:r>
        <w:rPr>
          <w:rFonts w:ascii="Consolas"/>
          <w:b w:val="false"/>
          <w:i w:val="false"/>
          <w:color w:val="000000"/>
          <w:sz w:val="20"/>
        </w:rPr>
        <w:t>
      Сыбайлас жемқорлық көріністері үшін алғышарттардың бірі шенеуніктің азаматпен тікелей байланысы болуы да болып табылады. Мемлекеттік көрсетілетін қызметті алу рәсімі неғұрлым оңай және ашық болса, сыбайлас жемқорлықтың деңгейі де соншалықты төмен болады.</w:t>
      </w:r>
    </w:p>
    <w:p>
      <w:pPr>
        <w:spacing w:after="0"/>
        <w:ind w:left="0"/>
        <w:jc w:val="left"/>
      </w:pPr>
      <w:r>
        <w:rPr>
          <w:rFonts w:ascii="Consolas"/>
          <w:b w:val="false"/>
          <w:i w:val="false"/>
          <w:color w:val="000000"/>
          <w:sz w:val="20"/>
        </w:rPr>
        <w:t>
      Осыған байланысты бірқатар мемлекеттік функцияларды мемлекеттік емес секторға – өзін өзі реттейтін ұйымдарға кезең-кезеңмен беру бойынша шаралар қабылданатын болады.</w:t>
      </w:r>
    </w:p>
    <w:p>
      <w:pPr>
        <w:spacing w:after="0"/>
        <w:ind w:left="0"/>
        <w:jc w:val="left"/>
      </w:pPr>
      <w:r>
        <w:rPr>
          <w:rFonts w:ascii="Consolas"/>
          <w:b w:val="false"/>
          <w:i w:val="false"/>
          <w:color w:val="000000"/>
          <w:sz w:val="20"/>
        </w:rPr>
        <w:t>
      Қазіргі заманғы ақпараттық технологияларды кең пайдалану да адам факторының ықпалын барынша азайтады.</w:t>
      </w:r>
    </w:p>
    <w:p>
      <w:pPr>
        <w:spacing w:after="0"/>
        <w:ind w:left="0"/>
        <w:jc w:val="left"/>
      </w:pPr>
      <w:r>
        <w:rPr>
          <w:rFonts w:ascii="Consolas"/>
          <w:b w:val="false"/>
          <w:i w:val="false"/>
          <w:color w:val="000000"/>
          <w:sz w:val="20"/>
        </w:rPr>
        <w:t>
      Нәтижесінде халыққа электрондық форматта көрсетілетін қызметтердің көлемі өсетін болады, оның ішінде осындай форматта рұқсаттарды беру де қамтамасыз етіледі.</w:t>
      </w:r>
    </w:p>
    <w:p>
      <w:pPr>
        <w:spacing w:after="0"/>
        <w:ind w:left="0"/>
        <w:jc w:val="left"/>
      </w:pPr>
      <w:r>
        <w:rPr>
          <w:rFonts w:ascii="Consolas"/>
          <w:b w:val="false"/>
          <w:i w:val="false"/>
          <w:color w:val="000000"/>
          <w:sz w:val="20"/>
        </w:rPr>
        <w:t>
      Білім беру мен денсаулық сақтауды қоса алғанда, әлеуметтік саланың базалық салаларында тиісті қызметтерді электрондық түрде көрсету сыбайлас жемқорлықты төмендетуге ықпал етеді.</w:t>
      </w:r>
    </w:p>
    <w:p>
      <w:pPr>
        <w:spacing w:after="0"/>
        <w:ind w:left="0"/>
        <w:jc w:val="left"/>
      </w:pPr>
      <w:r>
        <w:rPr>
          <w:rFonts w:ascii="Consolas"/>
          <w:b w:val="false"/>
          <w:i w:val="false"/>
          <w:color w:val="000000"/>
          <w:sz w:val="20"/>
        </w:rPr>
        <w:t>
      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p>
    <w:p>
      <w:pPr>
        <w:spacing w:after="0"/>
        <w:ind w:left="0"/>
        <w:jc w:val="left"/>
      </w:pPr>
      <w:r>
        <w:rPr>
          <w:rFonts w:ascii="Consolas"/>
          <w:b w:val="false"/>
          <w:i w:val="false"/>
          <w:color w:val="000000"/>
          <w:sz w:val="20"/>
        </w:rPr>
        <w:t>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рәсімін жетілдіру сияқты шаралар қажет етіледі.</w:t>
      </w:r>
    </w:p>
    <w:p>
      <w:pPr>
        <w:spacing w:after="0"/>
        <w:ind w:left="0"/>
        <w:jc w:val="left"/>
      </w:pPr>
      <w:r>
        <w:rPr>
          <w:rFonts w:ascii="Consolas"/>
          <w:b w:val="false"/>
          <w:i w:val="false"/>
          <w:color w:val="000000"/>
          <w:sz w:val="20"/>
        </w:rPr>
        <w:t>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рәсімдері барынша автоматтандырылады.</w:t>
      </w:r>
    </w:p>
    <w:p>
      <w:pPr>
        <w:spacing w:after="0"/>
        <w:ind w:left="0"/>
        <w:jc w:val="left"/>
      </w:pPr>
      <w:r>
        <w:rPr>
          <w:rFonts w:ascii="Consolas"/>
          <w:b w:val="false"/>
          <w:i w:val="false"/>
          <w:color w:val="000000"/>
          <w:sz w:val="20"/>
        </w:rPr>
        <w:t>
      "Бір терезе" қағидаты бойынша (ХҚКО арқылы) халыққа көрсетілетін мемлекеттік қызметтердің тізбесі де кеңейтіледі.</w:t>
      </w:r>
    </w:p>
    <w:p>
      <w:pPr>
        <w:spacing w:after="0"/>
        <w:ind w:left="0"/>
        <w:jc w:val="left"/>
      </w:pPr>
      <w:r>
        <w:rPr>
          <w:rFonts w:ascii="Consolas"/>
          <w:b w:val="false"/>
          <w:i w:val="false"/>
          <w:color w:val="000000"/>
          <w:sz w:val="20"/>
        </w:rPr>
        <w:t>
      Тұтастай алғанда, сыбайлас жемқорлыққа қарсы іс-қимылда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bookmarkStart w:name="z17" w:id="13"/>
    <w:p>
      <w:pPr>
        <w:spacing w:after="0"/>
        <w:ind w:left="0"/>
        <w:jc w:val="left"/>
      </w:pPr>
      <w:r>
        <w:rPr>
          <w:rFonts w:ascii="Consolas"/>
          <w:b/>
          <w:i w:val="false"/>
          <w:color w:val="000000"/>
        </w:rPr>
        <w:t xml:space="preserve"> 4.2. Қоғамдық бақылау институтын енгізу</w:t>
      </w:r>
    </w:p>
    <w:bookmarkEnd w:id="13"/>
    <w:p>
      <w:pPr>
        <w:spacing w:after="0"/>
        <w:ind w:left="0"/>
        <w:jc w:val="left"/>
      </w:pPr>
      <w:r>
        <w:rPr>
          <w:rFonts w:ascii="Consolas"/>
          <w:b w:val="false"/>
          <w:i w:val="false"/>
          <w:color w:val="000000"/>
          <w:sz w:val="20"/>
        </w:rPr>
        <w:t>
      Сыбайлас жемқорлық профилактикасының пәрменді тетігі қоғамдық бақылау болып табылады.</w:t>
      </w:r>
    </w:p>
    <w:p>
      <w:pPr>
        <w:spacing w:after="0"/>
        <w:ind w:left="0"/>
        <w:jc w:val="left"/>
      </w:pPr>
      <w:r>
        <w:rPr>
          <w:rFonts w:ascii="Consolas"/>
          <w:b w:val="false"/>
          <w:i w:val="false"/>
          <w:color w:val="000000"/>
          <w:sz w:val="20"/>
        </w:rPr>
        <w:t>
      Мұндай бақылауды енгізу азаматтық қоғам институттарын жандандыруды ғана емес, тиісті заңнамалық реттеуді де талап етеді.</w:t>
      </w:r>
    </w:p>
    <w:p>
      <w:pPr>
        <w:spacing w:after="0"/>
        <w:ind w:left="0"/>
        <w:jc w:val="left"/>
      </w:pPr>
      <w:r>
        <w:rPr>
          <w:rFonts w:ascii="Consolas"/>
          <w:b w:val="false"/>
          <w:i w:val="false"/>
          <w:color w:val="000000"/>
          <w:sz w:val="20"/>
        </w:rPr>
        <w:t>
      "Қоғамдық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алғашқы рет оның біртұтас жүйесін құруға мүмкіндік берер еді.</w:t>
      </w:r>
    </w:p>
    <w:p>
      <w:pPr>
        <w:spacing w:after="0"/>
        <w:ind w:left="0"/>
        <w:jc w:val="left"/>
      </w:pPr>
      <w:r>
        <w:rPr>
          <w:rFonts w:ascii="Consolas"/>
          <w:b w:val="false"/>
          <w:i w:val="false"/>
          <w:color w:val="000000"/>
          <w:sz w:val="20"/>
        </w:rP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p>
    <w:p>
      <w:pPr>
        <w:spacing w:after="0"/>
        <w:ind w:left="0"/>
        <w:jc w:val="left"/>
      </w:pPr>
      <w:r>
        <w:rPr>
          <w:rFonts w:ascii="Consolas"/>
          <w:b w:val="false"/>
          <w:i w:val="false"/>
          <w:color w:val="000000"/>
          <w:sz w:val="20"/>
        </w:rPr>
        <w:t>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қатысуы үшін құқықтық негіз жасалатын болады.</w:t>
      </w:r>
    </w:p>
    <w:p>
      <w:pPr>
        <w:spacing w:after="0"/>
        <w:ind w:left="0"/>
        <w:jc w:val="left"/>
      </w:pPr>
      <w:r>
        <w:rPr>
          <w:rFonts w:ascii="Consolas"/>
          <w:b w:val="false"/>
          <w:i w:val="false"/>
          <w:color w:val="000000"/>
          <w:sz w:val="20"/>
        </w:rPr>
        <w:t>
      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pPr>
        <w:spacing w:after="0"/>
        <w:ind w:left="0"/>
        <w:jc w:val="left"/>
      </w:pPr>
      <w:r>
        <w:rPr>
          <w:rFonts w:ascii="Consolas"/>
          <w:b w:val="false"/>
          <w:i w:val="false"/>
          <w:color w:val="000000"/>
          <w:sz w:val="20"/>
        </w:rPr>
        <w:t xml:space="preserve">
      Бұл ретте қоғамдық бақылаудың ел </w:t>
      </w:r>
      <w:r>
        <w:rPr>
          <w:rFonts w:ascii="Consolas"/>
          <w:b w:val="false"/>
          <w:i w:val="false"/>
          <w:color w:val="000000"/>
          <w:sz w:val="20"/>
        </w:rPr>
        <w:t>Конституциясының</w:t>
      </w:r>
      <w:r>
        <w:rPr>
          <w:rFonts w:ascii="Consolas"/>
          <w:b w:val="false"/>
          <w:i w:val="false"/>
          <w:color w:val="000000"/>
          <w:sz w:val="20"/>
        </w:rPr>
        <w:t xml:space="preserve"> талаптарына сәйкес мемлекеттің бақылаушы функцияларынан аражігі нақты ажыратылуға тиіс.</w:t>
      </w:r>
    </w:p>
    <w:p>
      <w:pPr>
        <w:spacing w:after="0"/>
        <w:ind w:left="0"/>
        <w:jc w:val="left"/>
      </w:pPr>
      <w:r>
        <w:rPr>
          <w:rFonts w:ascii="Consolas"/>
          <w:b w:val="false"/>
          <w:i w:val="false"/>
          <w:color w:val="000000"/>
          <w:sz w:val="20"/>
        </w:rPr>
        <w:t>
      Мемлекеттік аппарат жұмысының ашықтығын қамтамасыз етудің тағы да бір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p>
    <w:p>
      <w:pPr>
        <w:spacing w:after="0"/>
        <w:ind w:left="0"/>
        <w:jc w:val="left"/>
      </w:pPr>
      <w:r>
        <w:rPr>
          <w:rFonts w:ascii="Consolas"/>
          <w:b w:val="false"/>
          <w:i w:val="false"/>
          <w:color w:val="000000"/>
          <w:sz w:val="20"/>
        </w:rPr>
        <w:t>
      Жария ақпаратқа еркін қолжетімділік халықтың шенеуніктермен артық байланысы қажеттілігін болдырмайды.</w:t>
      </w:r>
    </w:p>
    <w:p>
      <w:pPr>
        <w:spacing w:after="0"/>
        <w:ind w:left="0"/>
        <w:jc w:val="left"/>
      </w:pPr>
      <w:r>
        <w:rPr>
          <w:rFonts w:ascii="Consolas"/>
          <w:b w:val="false"/>
          <w:i w:val="false"/>
          <w:color w:val="000000"/>
          <w:sz w:val="20"/>
        </w:rPr>
        <w:t>
      Сыбайлас жемқорлықпен табысты күрестің аса маңызды факторы азаматтардың жергілікті маңызы бар мәселелерді шешуге тікелей қатысу мүмкіндігі болып табылады.</w:t>
      </w:r>
    </w:p>
    <w:p>
      <w:pPr>
        <w:spacing w:after="0"/>
        <w:ind w:left="0"/>
        <w:jc w:val="left"/>
      </w:pPr>
      <w:r>
        <w:rPr>
          <w:rFonts w:ascii="Consolas"/>
          <w:b w:val="false"/>
          <w:i w:val="false"/>
          <w:color w:val="000000"/>
          <w:sz w:val="20"/>
        </w:rPr>
        <w:t>
      Бұған жергілікті өзін өзі басқарудың өкілеттіктерін кеңейтуді көздейтін заңның қабылдануы ықпал етеді.</w:t>
      </w:r>
    </w:p>
    <w:p>
      <w:pPr>
        <w:spacing w:after="0"/>
        <w:ind w:left="0"/>
        <w:jc w:val="left"/>
      </w:pPr>
      <w:r>
        <w:rPr>
          <w:rFonts w:ascii="Consolas"/>
          <w:b w:val="false"/>
          <w:i w:val="false"/>
          <w:color w:val="000000"/>
          <w:sz w:val="20"/>
        </w:rPr>
        <w:t>
      Халыққа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bookmarkStart w:name="z18" w:id="14"/>
    <w:p>
      <w:pPr>
        <w:spacing w:after="0"/>
        <w:ind w:left="0"/>
        <w:jc w:val="left"/>
      </w:pPr>
      <w:r>
        <w:rPr>
          <w:rFonts w:ascii="Consolas"/>
          <w:b/>
          <w:i w:val="false"/>
          <w:color w:val="000000"/>
        </w:rPr>
        <w:t xml:space="preserve"> 4.3. Квазимемлекеттік және жекеше сектордағы сыбайлас жемқорлыққа қарсы іс-қимыл</w:t>
      </w:r>
    </w:p>
    <w:bookmarkEnd w:id="14"/>
    <w:p>
      <w:pPr>
        <w:spacing w:after="0"/>
        <w:ind w:left="0"/>
        <w:jc w:val="left"/>
      </w:pPr>
      <w:r>
        <w:rPr>
          <w:rFonts w:ascii="Consolas"/>
          <w:b w:val="false"/>
          <w:i w:val="false"/>
          <w:color w:val="000000"/>
          <w:sz w:val="20"/>
        </w:rPr>
        <w:t>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p>
    <w:p>
      <w:pPr>
        <w:spacing w:after="0"/>
        <w:ind w:left="0"/>
        <w:jc w:val="left"/>
      </w:pPr>
      <w:r>
        <w:rPr>
          <w:rFonts w:ascii="Consolas"/>
          <w:b w:val="false"/>
          <w:i w:val="false"/>
          <w:color w:val="000000"/>
          <w:sz w:val="20"/>
        </w:rPr>
        <w:t>
      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рәсімдерінің ашықтығын қамтамасыз ететін ұйымдық-құқықтық тетіктер қажет.</w:t>
      </w:r>
    </w:p>
    <w:p>
      <w:pPr>
        <w:spacing w:after="0"/>
        <w:ind w:left="0"/>
        <w:jc w:val="left"/>
      </w:pPr>
      <w:r>
        <w:rPr>
          <w:rFonts w:ascii="Consolas"/>
          <w:b w:val="false"/>
          <w:i w:val="false"/>
          <w:color w:val="000000"/>
          <w:sz w:val="20"/>
        </w:rPr>
        <w:t>
      Қазақстанның әлемнің неғұрлым дамыған 30 елінің қатарына кіруі іскерлік этика мен бизнесті адал жүргізудің қазіргі заманғы қағидаттарын сақтау кезінде ғана мүмкін болады.</w:t>
      </w:r>
    </w:p>
    <w:p>
      <w:pPr>
        <w:spacing w:after="0"/>
        <w:ind w:left="0"/>
        <w:jc w:val="left"/>
      </w:pPr>
      <w:r>
        <w:rPr>
          <w:rFonts w:ascii="Consolas"/>
          <w:b w:val="false"/>
          <w:i w:val="false"/>
          <w:color w:val="000000"/>
          <w:sz w:val="20"/>
        </w:rPr>
        <w:t>
      Жұмыс істеп тұрған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w:pPr>
        <w:spacing w:after="0"/>
        <w:ind w:left="0"/>
        <w:jc w:val="left"/>
      </w:pPr>
      <w:r>
        <w:rPr>
          <w:rFonts w:ascii="Consolas"/>
          <w:b w:val="false"/>
          <w:i w:val="false"/>
          <w:color w:val="000000"/>
          <w:sz w:val="20"/>
        </w:rPr>
        <w:t>
      Бұл жолдағы алғашқы қадам жасалды да – Бизнестің сыбайлас жемқорлыққа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w:pPr>
        <w:spacing w:after="0"/>
        <w:ind w:left="0"/>
        <w:jc w:val="left"/>
      </w:pPr>
      <w:r>
        <w:rPr>
          <w:rFonts w:ascii="Consolas"/>
          <w:b w:val="false"/>
          <w:i w:val="false"/>
          <w:color w:val="000000"/>
          <w:sz w:val="20"/>
        </w:rPr>
        <w:t>
      Қаржылық-шаруашылық қызметтің түрлі салаларында алдағы уақытта бірқатар басқа да сыбайлас жемқорлыққа қарсы шараларды қабылдау керек.</w:t>
      </w:r>
    </w:p>
    <w:p>
      <w:pPr>
        <w:spacing w:after="0"/>
        <w:ind w:left="0"/>
        <w:jc w:val="left"/>
      </w:pPr>
      <w:r>
        <w:rPr>
          <w:rFonts w:ascii="Consolas"/>
          <w:b w:val="false"/>
          <w:i w:val="false"/>
          <w:color w:val="000000"/>
          <w:sz w:val="20"/>
        </w:rPr>
        <w:t>
      Сондай-ақ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p>
    <w:p>
      <w:pPr>
        <w:spacing w:after="0"/>
        <w:ind w:left="0"/>
        <w:jc w:val="left"/>
      </w:pPr>
      <w:r>
        <w:rPr>
          <w:rFonts w:ascii="Consolas"/>
          <w:b w:val="false"/>
          <w:i w:val="false"/>
          <w:color w:val="000000"/>
          <w:sz w:val="20"/>
        </w:rPr>
        <w:t>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p>
    <w:p>
      <w:pPr>
        <w:spacing w:after="0"/>
        <w:ind w:left="0"/>
        <w:jc w:val="left"/>
      </w:pPr>
      <w:r>
        <w:rPr>
          <w:rFonts w:ascii="Consolas"/>
          <w:b w:val="false"/>
          <w:i w:val="false"/>
          <w:color w:val="000000"/>
          <w:sz w:val="20"/>
        </w:rPr>
        <w:t>
      Сонымен қатар жекеше сектордағы сыбайлас жемқорлық көріністерімен күрес ол инвестициялық ахуалды нашарлатуға және кәсіпкерлер үшін тәуекелдерді көбейтуге әкеп соқпайтындай етіп жүргізілуі тиіс.</w:t>
      </w:r>
    </w:p>
    <w:bookmarkStart w:name="z19" w:id="15"/>
    <w:p>
      <w:pPr>
        <w:spacing w:after="0"/>
        <w:ind w:left="0"/>
        <w:jc w:val="left"/>
      </w:pPr>
      <w:r>
        <w:rPr>
          <w:rFonts w:ascii="Consolas"/>
          <w:b/>
          <w:i w:val="false"/>
          <w:color w:val="000000"/>
        </w:rPr>
        <w:t xml:space="preserve"> 4.4. Сот және құқық қорғау органдарындағы сыбайлас жемқорлықтың алдын алу</w:t>
      </w:r>
    </w:p>
    <w:bookmarkEnd w:id="15"/>
    <w:p>
      <w:pPr>
        <w:spacing w:after="0"/>
        <w:ind w:left="0"/>
        <w:jc w:val="left"/>
      </w:pPr>
      <w:r>
        <w:rPr>
          <w:rFonts w:ascii="Consolas"/>
          <w:b w:val="false"/>
          <w:i w:val="false"/>
          <w:color w:val="000000"/>
          <w:sz w:val="20"/>
        </w:rPr>
        <w:t>
      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байланысты.</w:t>
      </w:r>
    </w:p>
    <w:p>
      <w:pPr>
        <w:spacing w:after="0"/>
        <w:ind w:left="0"/>
        <w:jc w:val="left"/>
      </w:pPr>
      <w:r>
        <w:rPr>
          <w:rFonts w:ascii="Consolas"/>
          <w:b w:val="false"/>
          <w:i w:val="false"/>
          <w:color w:val="000000"/>
          <w:sz w:val="20"/>
        </w:rPr>
        <w:t>
      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p>
    <w:p>
      <w:pPr>
        <w:spacing w:after="0"/>
        <w:ind w:left="0"/>
        <w:jc w:val="left"/>
      </w:pPr>
      <w:r>
        <w:rPr>
          <w:rFonts w:ascii="Consolas"/>
          <w:b w:val="false"/>
          <w:i w:val="false"/>
          <w:color w:val="000000"/>
          <w:sz w:val="20"/>
        </w:rPr>
        <w:t>
      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p>
    <w:p>
      <w:pPr>
        <w:spacing w:after="0"/>
        <w:ind w:left="0"/>
        <w:jc w:val="left"/>
      </w:pPr>
      <w:r>
        <w:rPr>
          <w:rFonts w:ascii="Consolas"/>
          <w:b w:val="false"/>
          <w:i w:val="false"/>
          <w:color w:val="000000"/>
          <w:sz w:val="20"/>
        </w:rPr>
        <w:t>
      Құқық қорғау жүйесінің жұмысындағы басымдықтар жасалған қылмыстарды анықтаудан олардың профилактикасы мен алдын алуға ауысуы тиіс.</w:t>
      </w:r>
    </w:p>
    <w:p>
      <w:pPr>
        <w:spacing w:after="0"/>
        <w:ind w:left="0"/>
        <w:jc w:val="left"/>
      </w:pPr>
      <w:r>
        <w:rPr>
          <w:rFonts w:ascii="Consolas"/>
          <w:b w:val="false"/>
          <w:i w:val="false"/>
          <w:color w:val="000000"/>
          <w:sz w:val="20"/>
        </w:rPr>
        <w:t>
      Құқық қорғау органдарының кадр саясатында мемлекеттік әкімшілік қызметтің жүйесінде қолданылып жүрген конкурстық іріктеу тетіктерін және меритократия қағидатын енгізу қажет.</w:t>
      </w:r>
    </w:p>
    <w:p>
      <w:pPr>
        <w:spacing w:after="0"/>
        <w:ind w:left="0"/>
        <w:jc w:val="left"/>
      </w:pPr>
      <w:r>
        <w:rPr>
          <w:rFonts w:ascii="Consolas"/>
          <w:b w:val="false"/>
          <w:i w:val="false"/>
          <w:color w:val="000000"/>
          <w:sz w:val="20"/>
        </w:rPr>
        <w:t>
      Қызметкерлерді аттестаттау және тестілеу рәсімдері жетілдірілетін болады, кадр резервін пайдаланбай ауысуға тыйым салынады.</w:t>
      </w:r>
    </w:p>
    <w:p>
      <w:pPr>
        <w:spacing w:after="0"/>
        <w:ind w:left="0"/>
        <w:jc w:val="left"/>
      </w:pPr>
      <w:r>
        <w:rPr>
          <w:rFonts w:ascii="Consolas"/>
          <w:b w:val="false"/>
          <w:i w:val="false"/>
          <w:color w:val="000000"/>
          <w:sz w:val="20"/>
        </w:rPr>
        <w:t>
      Құқық қорғау қызметі саласында сыбайлас жемқорлық орта да күштік құрылымдар қызметкерлерінің азаматтармен байланыстары кезінде туындауы мүмкін.</w:t>
      </w:r>
    </w:p>
    <w:p>
      <w:pPr>
        <w:spacing w:after="0"/>
        <w:ind w:left="0"/>
        <w:jc w:val="left"/>
      </w:pPr>
      <w:r>
        <w:rPr>
          <w:rFonts w:ascii="Consolas"/>
          <w:b w:val="false"/>
          <w:i w:val="false"/>
          <w:color w:val="000000"/>
          <w:sz w:val="20"/>
        </w:rPr>
        <w:t>
      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pPr>
        <w:spacing w:after="0"/>
        <w:ind w:left="0"/>
        <w:jc w:val="left"/>
      </w:pPr>
      <w:r>
        <w:rPr>
          <w:rFonts w:ascii="Consolas"/>
          <w:b w:val="false"/>
          <w:i w:val="false"/>
          <w:color w:val="000000"/>
          <w:sz w:val="20"/>
        </w:rPr>
        <w:t>
      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p>
    <w:p>
      <w:pPr>
        <w:spacing w:after="0"/>
        <w:ind w:left="0"/>
        <w:jc w:val="left"/>
      </w:pPr>
      <w:r>
        <w:rPr>
          <w:rFonts w:ascii="Consolas"/>
          <w:b w:val="false"/>
          <w:i w:val="false"/>
          <w:color w:val="000000"/>
          <w:sz w:val="20"/>
        </w:rPr>
        <w:t>
      Құқық қорғау қызметін бағалаудың басты критерийі халықтың сенімі болуы тиіс.</w:t>
      </w:r>
    </w:p>
    <w:bookmarkStart w:name="z20" w:id="16"/>
    <w:p>
      <w:pPr>
        <w:spacing w:after="0"/>
        <w:ind w:left="0"/>
        <w:jc w:val="left"/>
      </w:pPr>
      <w:r>
        <w:rPr>
          <w:rFonts w:ascii="Consolas"/>
          <w:b/>
          <w:i w:val="false"/>
          <w:color w:val="000000"/>
        </w:rPr>
        <w:t xml:space="preserve"> 4.5. Сыбайлас жемқорлыққа қарсы мәдениет деңгейін қалыптастыру</w:t>
      </w:r>
    </w:p>
    <w:bookmarkEnd w:id="16"/>
    <w:p>
      <w:pPr>
        <w:spacing w:after="0"/>
        <w:ind w:left="0"/>
        <w:jc w:val="left"/>
      </w:pPr>
      <w:r>
        <w:rPr>
          <w:rFonts w:ascii="Consolas"/>
          <w:b w:val="false"/>
          <w:i w:val="false"/>
          <w:color w:val="000000"/>
          <w:sz w:val="20"/>
        </w:rPr>
        <w:t>
      Осы Стратегияда көзделген сыбайлас жемқорлыққа қарсы шаралар кешені жұртшылықтың кең қатысуымен сүйемелденуі тиіс.</w:t>
      </w:r>
    </w:p>
    <w:p>
      <w:pPr>
        <w:spacing w:after="0"/>
        <w:ind w:left="0"/>
        <w:jc w:val="left"/>
      </w:pPr>
      <w:r>
        <w:rPr>
          <w:rFonts w:ascii="Consolas"/>
          <w:b w:val="false"/>
          <w:i w:val="false"/>
          <w:color w:val="000000"/>
          <w:sz w:val="20"/>
        </w:rPr>
        <w:t>
      Мемлекет пен қоғамның тығыз серіктестігі ғана сыбайлас жемқорлыққа табысты қарсы тұруға мүмкіндік береді.</w:t>
      </w:r>
    </w:p>
    <w:p>
      <w:pPr>
        <w:spacing w:after="0"/>
        <w:ind w:left="0"/>
        <w:jc w:val="left"/>
      </w:pPr>
      <w:r>
        <w:rPr>
          <w:rFonts w:ascii="Consolas"/>
          <w:b w:val="false"/>
          <w:i w:val="false"/>
          <w:color w:val="000000"/>
          <w:sz w:val="20"/>
        </w:rPr>
        <w:t>
      Қоғамның қолдауынсыз жоғарыдан жүргізіліп жатқан сыбайлас жемқорлыққа қарсы шаралар тек ішінара нәтиже береді.</w:t>
      </w:r>
    </w:p>
    <w:p>
      <w:pPr>
        <w:spacing w:after="0"/>
        <w:ind w:left="0"/>
        <w:jc w:val="left"/>
      </w:pPr>
      <w:r>
        <w:rPr>
          <w:rFonts w:ascii="Consolas"/>
          <w:b w:val="false"/>
          <w:i w:val="false"/>
          <w:color w:val="000000"/>
          <w:sz w:val="20"/>
        </w:rPr>
        <w:t>
      Сыбайлас жемқорлыққа деген төзбеушілік әрбір қазақстандықтың азаматтық ұстанымына, ал Адалдық пен Сатылмаушылық мінез-құлық нормасына айналуы тиіс.</w:t>
      </w:r>
    </w:p>
    <w:p>
      <w:pPr>
        <w:spacing w:after="0"/>
        <w:ind w:left="0"/>
        <w:jc w:val="left"/>
      </w:pPr>
      <w:r>
        <w:rPr>
          <w:rFonts w:ascii="Consolas"/>
          <w:b w:val="false"/>
          <w:i w:val="false"/>
          <w:color w:val="000000"/>
          <w:sz w:val="20"/>
        </w:rPr>
        <w:t>
      Азаматтарда сыбайлас жемқорлыққа қарсы мәдениет, сыбайлас жемқорлыққа деген берік иммунитет, оған деген жұртшылықтың мінеуі болмай, қалаған нәтижеге қол жеткізу мүмкін емес. Әрбір қазақстандық, әрбір отбасы сыбайлас жемқорлыққа қарсы күрес – бүкіл қоғамның ісі екенін түсіну керек.</w:t>
      </w:r>
    </w:p>
    <w:p>
      <w:pPr>
        <w:spacing w:after="0"/>
        <w:ind w:left="0"/>
        <w:jc w:val="left"/>
      </w:pPr>
      <w:r>
        <w:rPr>
          <w:rFonts w:ascii="Consolas"/>
          <w:b w:val="false"/>
          <w:i w:val="false"/>
          <w:color w:val="000000"/>
          <w:sz w:val="20"/>
        </w:rPr>
        <w:t>
      Сыбайлас жемқорлыққа қарсы мәдениетті қалыптастыруда өскелең ұрпақпен жұмыс қағидатты маңызды рөл атқарады. Тек жас кезінен мінез-құлықтың сыбайлас жемқорлыққа қарсы стандарттарын енгізу бұл әлеуметтік зұлымдықты жоюға мүмкіндік береді.</w:t>
      </w:r>
    </w:p>
    <w:p>
      <w:pPr>
        <w:spacing w:after="0"/>
        <w:ind w:left="0"/>
        <w:jc w:val="left"/>
      </w:pPr>
      <w:r>
        <w:rPr>
          <w:rFonts w:ascii="Consolas"/>
          <w:b w:val="false"/>
          <w:i w:val="false"/>
          <w:color w:val="000000"/>
          <w:sz w:val="20"/>
        </w:rPr>
        <w:t>
      Бала кезінен тұлғаны қазақстандық патриотизм және сыбайлас жемқорлықты қабылдамау рухында тәрбиелеу маңызды болмақ.</w:t>
      </w:r>
    </w:p>
    <w:p>
      <w:pPr>
        <w:spacing w:after="0"/>
        <w:ind w:left="0"/>
        <w:jc w:val="left"/>
      </w:pPr>
      <w:r>
        <w:rPr>
          <w:rFonts w:ascii="Consolas"/>
          <w:b w:val="false"/>
          <w:i w:val="false"/>
          <w:color w:val="000000"/>
          <w:sz w:val="20"/>
        </w:rPr>
        <w:t>
      Сыбайлас жемқорлыққа қарсы оқытатын курстармен барлық оқу орындарын, мемлекеттік органдар мен тұтастай алғанда барлық азаматтық қоғамды қамту қажет.</w:t>
      </w:r>
    </w:p>
    <w:p>
      <w:pPr>
        <w:spacing w:after="0"/>
        <w:ind w:left="0"/>
        <w:jc w:val="left"/>
      </w:pPr>
      <w:r>
        <w:rPr>
          <w:rFonts w:ascii="Consolas"/>
          <w:b w:val="false"/>
          <w:i w:val="false"/>
          <w:color w:val="000000"/>
          <w:sz w:val="20"/>
        </w:rPr>
        <w:t>
      Мұның жаппай болғанымен, бұл жұмысты азаматтардың мемлекеттік қызметтерді алу, өз құқықтары мен заңды мүдделерін қорғау тетіктерін түсінікті және білікті жеткізетін түрлі салалардың мамандарын пайдалана отырып, кәсіби негізде істеген жөн.</w:t>
      </w:r>
    </w:p>
    <w:p>
      <w:pPr>
        <w:spacing w:after="0"/>
        <w:ind w:left="0"/>
        <w:jc w:val="left"/>
      </w:pPr>
      <w:r>
        <w:rPr>
          <w:rFonts w:ascii="Consolas"/>
          <w:b w:val="false"/>
          <w:i w:val="false"/>
          <w:color w:val="000000"/>
          <w:sz w:val="20"/>
        </w:rPr>
        <w:t>
      Бұқаралық ақпарат құралдары сыбайлас жемқорлықты қоғамның қабылдамауы ахуалын қалыптастыруды қамтамасыз етуге, қазақстандықтардың белсенді азаматтық ұстанымдарының қалыптасуына, олардың сыбайлас жемқорлыққа қарсы іс-қимыл ісіне белсенді қатысуына ықпал етуге арнаған.</w:t>
      </w:r>
    </w:p>
    <w:p>
      <w:pPr>
        <w:spacing w:after="0"/>
        <w:ind w:left="0"/>
        <w:jc w:val="left"/>
      </w:pPr>
      <w:r>
        <w:rPr>
          <w:rFonts w:ascii="Consolas"/>
          <w:b w:val="false"/>
          <w:i w:val="false"/>
          <w:color w:val="000000"/>
          <w:sz w:val="20"/>
        </w:rPr>
        <w:t>
      Талай сыбайлас жемқорлық құқық бұзушылықтар азаматтардың өз құқықтары мен заңды мүдделерін іске асырған кездегі құқықтық сауаттылығы әлсіздігінің салдары болып табылады.</w:t>
      </w:r>
    </w:p>
    <w:p>
      <w:pPr>
        <w:spacing w:after="0"/>
        <w:ind w:left="0"/>
        <w:jc w:val="left"/>
      </w:pPr>
      <w:r>
        <w:rPr>
          <w:rFonts w:ascii="Consolas"/>
          <w:b w:val="false"/>
          <w:i w:val="false"/>
          <w:color w:val="000000"/>
          <w:sz w:val="20"/>
        </w:rPr>
        <w:t>
      Қоғамдағы құқықтық нигилизмнің түбегейлі жойылуына қол жеткізу қажет.</w:t>
      </w:r>
    </w:p>
    <w:p>
      <w:pPr>
        <w:spacing w:after="0"/>
        <w:ind w:left="0"/>
        <w:jc w:val="left"/>
      </w:pPr>
      <w:r>
        <w:rPr>
          <w:rFonts w:ascii="Consolas"/>
          <w:b w:val="false"/>
          <w:i w:val="false"/>
          <w:color w:val="000000"/>
          <w:sz w:val="20"/>
        </w:rPr>
        <w:t>
      Бұл ахуалды түзеу үшін халық арасында кең ауқымды түсіндіру жұмысы, олардың жасын, кәсіби және өзге де ерекшеліктерін ескере отырып, азаматтардың құқықтық мәдениетін арттыру жөніндегі жүйелі әрі тынымсыз жұмыс жүргізілуі керек.</w:t>
      </w:r>
    </w:p>
    <w:p>
      <w:pPr>
        <w:spacing w:after="0"/>
        <w:ind w:left="0"/>
        <w:jc w:val="left"/>
      </w:pPr>
      <w:r>
        <w:rPr>
          <w:rFonts w:ascii="Consolas"/>
          <w:b w:val="false"/>
          <w:i w:val="false"/>
          <w:color w:val="000000"/>
          <w:sz w:val="20"/>
        </w:rPr>
        <w:t>
      Қазақстанда шетелдердің үлгісі бойынша, сыбайлас жемқорлық фактілері туралы хабарлайтын азаматтарды материалдық көтермелеу енгізілген. Бұл тетік өз пәрменділігін көрсетіп келеді. Азаматтарымыздың қағидаттық ұстанымдарының арқасында көптеген сыбайлас жемқорлық құқық бұзушылықтардың алдын алу мүмкін болды. Осы бағыттағы жұмысты одан әрі жалғастыру қажет.</w:t>
      </w:r>
    </w:p>
    <w:p>
      <w:pPr>
        <w:spacing w:after="0"/>
        <w:ind w:left="0"/>
        <w:jc w:val="left"/>
      </w:pPr>
      <w:r>
        <w:rPr>
          <w:rFonts w:ascii="Consolas"/>
          <w:b w:val="false"/>
          <w:i w:val="false"/>
          <w:color w:val="000000"/>
          <w:sz w:val="20"/>
        </w:rPr>
        <w:t>
      Қазақстандық қоғамның сыбайлас жемқорлыққа қарсы этикасы мен мәдениеті "Мәңгілік Ел" идеологиясының контексінде қалыптастырылуы тиіс. Дәстүрлі рухани құндылықтар мен үздік халықаралық стандарттардың үйлесімді үйлесуі азаматтардың заңды мінез-құлығының канондарын жаңадан жасауға мүмкіндік береді.</w:t>
      </w:r>
    </w:p>
    <w:p>
      <w:pPr>
        <w:spacing w:after="0"/>
        <w:ind w:left="0"/>
        <w:jc w:val="left"/>
      </w:pPr>
      <w:r>
        <w:rPr>
          <w:rFonts w:ascii="Consolas"/>
          <w:b w:val="false"/>
          <w:i w:val="false"/>
          <w:color w:val="000000"/>
          <w:sz w:val="20"/>
        </w:rPr>
        <w:t>
      Сыбайлас жемқорлықты ұлттық мәдениетке жат құбылыс ретінде сезіну және қабылдамау – қоғамымыздың сыбайлас жемқорлыққа қарсы мәдениетінің негізі.</w:t>
      </w:r>
    </w:p>
    <w:bookmarkStart w:name="z21" w:id="17"/>
    <w:p>
      <w:pPr>
        <w:spacing w:after="0"/>
        <w:ind w:left="0"/>
        <w:jc w:val="left"/>
      </w:pPr>
      <w:r>
        <w:rPr>
          <w:rFonts w:ascii="Consolas"/>
          <w:b/>
          <w:i w:val="false"/>
          <w:color w:val="000000"/>
        </w:rPr>
        <w:t xml:space="preserve"> 4.6. Сыбайлас жемқорлыққа қарсы іс-қимыл мәселелері бойынша халықаралық ынтымақтастықты дамыту</w:t>
      </w:r>
    </w:p>
    <w:bookmarkEnd w:id="17"/>
    <w:p>
      <w:pPr>
        <w:spacing w:after="0"/>
        <w:ind w:left="0"/>
        <w:jc w:val="left"/>
      </w:pPr>
      <w:r>
        <w:rPr>
          <w:rFonts w:ascii="Consolas"/>
          <w:b w:val="false"/>
          <w:i w:val="false"/>
          <w:color w:val="000000"/>
          <w:sz w:val="20"/>
        </w:rPr>
        <w:t>
      Қазақстан сыбайлас жемқорлыққа қарсы іс-қимыл мәселелерінде халықаралық ынтымақтастықты кеңейтеді және тереңдете түседі.</w:t>
      </w:r>
    </w:p>
    <w:p>
      <w:pPr>
        <w:spacing w:after="0"/>
        <w:ind w:left="0"/>
        <w:jc w:val="left"/>
      </w:pPr>
      <w:r>
        <w:rPr>
          <w:rFonts w:ascii="Consolas"/>
          <w:b w:val="false"/>
          <w:i w:val="false"/>
          <w:color w:val="000000"/>
          <w:sz w:val="20"/>
        </w:rPr>
        <w:t>
      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 конвенциясына, осы саладағы басқа да құжаттарға қосылуы соның нәтижесі болып табылады.</w:t>
      </w:r>
    </w:p>
    <w:p>
      <w:pPr>
        <w:spacing w:after="0"/>
        <w:ind w:left="0"/>
        <w:jc w:val="left"/>
      </w:pPr>
      <w:r>
        <w:rPr>
          <w:rFonts w:ascii="Consolas"/>
          <w:b w:val="false"/>
          <w:i w:val="false"/>
          <w:color w:val="000000"/>
          <w:sz w:val="20"/>
        </w:rPr>
        <w:t>
      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pPr>
        <w:spacing w:after="0"/>
        <w:ind w:left="0"/>
        <w:jc w:val="left"/>
      </w:pPr>
      <w:r>
        <w:rPr>
          <w:rFonts w:ascii="Consolas"/>
          <w:b w:val="false"/>
          <w:i w:val="false"/>
          <w:color w:val="000000"/>
          <w:sz w:val="20"/>
        </w:rPr>
        <w:t>
      Біздің мемлекет өзара құқықтық көмек көрсету, қылмыскерлерді экстрадициялау және активтерді қайтару бойынша бірқатар келісімдер жасады.</w:t>
      </w:r>
    </w:p>
    <w:p>
      <w:pPr>
        <w:spacing w:after="0"/>
        <w:ind w:left="0"/>
        <w:jc w:val="left"/>
      </w:pPr>
      <w:r>
        <w:rPr>
          <w:rFonts w:ascii="Consolas"/>
          <w:b w:val="false"/>
          <w:i w:val="false"/>
          <w:color w:val="000000"/>
          <w:sz w:val="20"/>
        </w:rPr>
        <w:t>
      Біздің сыбайлас жемқорлыққа қарсы саясатымызды жетілдіруге Еуропалық Кеңеспен өзара іс-қимыл да, бірақ өз ерекшеліктеріміз бен ұлттық заңнаманы ескере отырып, шетелдік тәжірибені пайдалану ықпал ететін болады.</w:t>
      </w:r>
    </w:p>
    <w:p>
      <w:pPr>
        <w:spacing w:after="0"/>
        <w:ind w:left="0"/>
        <w:jc w:val="left"/>
      </w:pPr>
      <w:r>
        <w:rPr>
          <w:rFonts w:ascii="Consolas"/>
          <w:b w:val="false"/>
          <w:i w:val="false"/>
          <w:color w:val="000000"/>
          <w:sz w:val="20"/>
        </w:rPr>
        <w:t>
      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 қол қою офшорлық компаниялар қызметінің ашықтығын қамтамасыз етуге мүмкіндік береді.</w:t>
      </w:r>
    </w:p>
    <w:p>
      <w:pPr>
        <w:spacing w:after="0"/>
        <w:ind w:left="0"/>
        <w:jc w:val="left"/>
      </w:pPr>
      <w:r>
        <w:rPr>
          <w:rFonts w:ascii="Consolas"/>
          <w:b w:val="false"/>
          <w:i w:val="false"/>
          <w:color w:val="000000"/>
          <w:sz w:val="20"/>
        </w:rPr>
        <w:t>
      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жемқорлыққа қарсы күрес мәселелерін талқылау үшін беделді диалогтық алаң бола беруге ниетті.</w:t>
      </w:r>
    </w:p>
    <w:bookmarkStart w:name="z22" w:id="18"/>
    <w:p>
      <w:pPr>
        <w:spacing w:after="0"/>
        <w:ind w:left="0"/>
        <w:jc w:val="left"/>
      </w:pPr>
      <w:r>
        <w:rPr>
          <w:rFonts w:ascii="Consolas"/>
          <w:b/>
          <w:i w:val="false"/>
          <w:color w:val="000000"/>
        </w:rPr>
        <w:t xml:space="preserve"> 5. Стратегияны іске асыруды мониторингтеу және бағалау</w:t>
      </w:r>
    </w:p>
    <w:bookmarkEnd w:id="18"/>
    <w:p>
      <w:pPr>
        <w:spacing w:after="0"/>
        <w:ind w:left="0"/>
        <w:jc w:val="left"/>
      </w:pPr>
      <w:r>
        <w:rPr>
          <w:rFonts w:ascii="Consolas"/>
          <w:b w:val="false"/>
          <w:i w:val="false"/>
          <w:color w:val="000000"/>
          <w:sz w:val="20"/>
        </w:rPr>
        <w:t>
      Сыбайлас жемқорлыққа қарсы стратегияны іске асыру тетігінде сыбайлас жемқорлыққа қарсы іс-қимыл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pPr>
        <w:spacing w:after="0"/>
        <w:ind w:left="0"/>
        <w:jc w:val="left"/>
      </w:pPr>
      <w:r>
        <w:rPr>
          <w:rFonts w:ascii="Consolas"/>
          <w:b w:val="false"/>
          <w:i w:val="false"/>
          <w:color w:val="000000"/>
          <w:sz w:val="20"/>
        </w:rPr>
        <w:t>
      Стратегияның ережелерін кезең-кезеңмен іске асыруды Іс-шаралар жоспары қамтамасыз етеді, оны Президент Әкімшілігінің келісуімен Үкімет бекітеді.</w:t>
      </w:r>
    </w:p>
    <w:p>
      <w:pPr>
        <w:spacing w:after="0"/>
        <w:ind w:left="0"/>
        <w:jc w:val="left"/>
      </w:pPr>
      <w:r>
        <w:rPr>
          <w:rFonts w:ascii="Consolas"/>
          <w:b w:val="false"/>
          <w:i w:val="false"/>
          <w:color w:val="000000"/>
          <w:sz w:val="20"/>
        </w:rPr>
        <w:t>
      Стратегияның мақсаттарына қол жеткізудің қажетті шарты ішкі және сыртқы болып бөлінетін оны орындауды мониторингтеу және бағалау болып табылады.</w:t>
      </w:r>
    </w:p>
    <w:p>
      <w:pPr>
        <w:spacing w:after="0"/>
        <w:ind w:left="0"/>
        <w:jc w:val="left"/>
      </w:pPr>
      <w:r>
        <w:rPr>
          <w:rFonts w:ascii="Consolas"/>
          <w:b w:val="false"/>
          <w:i w:val="false"/>
          <w:color w:val="000000"/>
          <w:sz w:val="20"/>
        </w:rPr>
        <w:t>
      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w:pPr>
        <w:spacing w:after="0"/>
        <w:ind w:left="0"/>
        <w:jc w:val="left"/>
      </w:pPr>
      <w:r>
        <w:rPr>
          <w:rFonts w:ascii="Consolas"/>
          <w:b w:val="false"/>
          <w:i w:val="false"/>
          <w:color w:val="000000"/>
          <w:sz w:val="20"/>
        </w:rPr>
        <w:t>
      Сыбайлас жемқорлыққа қарсы стратегияның іске асырылу жай-күйін тиісті мониторингтеу мен бағалаудың шарты оның ашықтығы болып табылады.</w:t>
      </w:r>
    </w:p>
    <w:p>
      <w:pPr>
        <w:spacing w:after="0"/>
        <w:ind w:left="0"/>
        <w:jc w:val="left"/>
      </w:pPr>
      <w:r>
        <w:rPr>
          <w:rFonts w:ascii="Consolas"/>
          <w:b w:val="false"/>
          <w:i w:val="false"/>
          <w:color w:val="000000"/>
          <w:sz w:val="20"/>
        </w:rPr>
        <w:t>
      Тиісті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w:pPr>
        <w:spacing w:after="0"/>
        <w:ind w:left="0"/>
        <w:jc w:val="left"/>
      </w:pPr>
      <w:r>
        <w:rPr>
          <w:rFonts w:ascii="Consolas"/>
          <w:b w:val="false"/>
          <w:i w:val="false"/>
          <w:color w:val="000000"/>
          <w:sz w:val="20"/>
        </w:rPr>
        <w:t>
      Бағалау мен жұртшылықтың пікірі Стратегияны іске асырудың кейінгі кезеңдерінде ескеріледі.</w:t>
      </w:r>
    </w:p>
    <w:p>
      <w:pPr>
        <w:spacing w:after="0"/>
        <w:ind w:left="0"/>
        <w:jc w:val="left"/>
      </w:pPr>
      <w:r>
        <w:rPr>
          <w:rFonts w:ascii="Consolas"/>
          <w:b w:val="false"/>
          <w:i w:val="false"/>
          <w:color w:val="000000"/>
          <w:sz w:val="20"/>
        </w:rPr>
        <w:t>
      Сыбайлас жемқорлыққа қарсы стратегияны орындаудың соңғы сатысы Мемлекет басшысының қарауына тиісті есеп енгізу болады.</w:t>
      </w:r>
    </w:p>
    <w:p>
      <w:pPr>
        <w:spacing w:after="0"/>
        <w:ind w:left="0"/>
        <w:jc w:val="left"/>
      </w:pPr>
      <w:r>
        <w:rPr>
          <w:rFonts w:ascii="Consolas"/>
          <w:b w:val="false"/>
          <w:i w:val="false"/>
          <w:color w:val="000000"/>
          <w:sz w:val="20"/>
        </w:rPr>
        <w:t>
      Құжаттың іске асырылуы туралы жыл сайынғы ұлттық есеп бұқаралық ақпарат құралдарында орналастырылуға жатады.</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